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BC72" w14:textId="77777777" w:rsidR="00297EC6" w:rsidRDefault="00297EC6">
      <w:pPr>
        <w:jc w:val="center"/>
        <w:rPr>
          <w:rFonts w:ascii="Arial Narrow" w:hAnsi="Arial Narrow"/>
          <w:b/>
          <w:sz w:val="26"/>
          <w:szCs w:val="26"/>
          <w:u w:val="single"/>
        </w:rPr>
      </w:pPr>
    </w:p>
    <w:p w14:paraId="1EB53842" w14:textId="77777777" w:rsidR="009B2EDE" w:rsidRDefault="009B2EDE">
      <w:pPr>
        <w:jc w:val="center"/>
        <w:rPr>
          <w:rFonts w:ascii="Arial Narrow" w:hAnsi="Arial Narrow"/>
          <w:b/>
          <w:sz w:val="26"/>
          <w:szCs w:val="26"/>
          <w:u w:val="single"/>
        </w:rPr>
      </w:pPr>
    </w:p>
    <w:p w14:paraId="293C0376" w14:textId="77777777" w:rsidR="009B2EDE" w:rsidRDefault="009B2EDE">
      <w:pPr>
        <w:jc w:val="center"/>
        <w:rPr>
          <w:rFonts w:ascii="Arial Narrow" w:hAnsi="Arial Narrow"/>
          <w:b/>
          <w:sz w:val="26"/>
          <w:szCs w:val="26"/>
          <w:u w:val="single"/>
        </w:rPr>
      </w:pPr>
    </w:p>
    <w:p w14:paraId="7E5D8447" w14:textId="77777777" w:rsidR="009B2EDE" w:rsidRPr="009B2EDE" w:rsidRDefault="009B2EDE" w:rsidP="009B2EDE">
      <w:pPr>
        <w:spacing w:line="360" w:lineRule="auto"/>
        <w:jc w:val="center"/>
        <w:rPr>
          <w:rFonts w:ascii="Arial Narrow" w:hAnsi="Arial Narrow"/>
          <w:b/>
          <w:sz w:val="44"/>
          <w:szCs w:val="20"/>
        </w:rPr>
      </w:pPr>
      <w:r>
        <w:rPr>
          <w:rFonts w:ascii="Arial Narrow" w:hAnsi="Arial Narrow"/>
          <w:b/>
          <w:sz w:val="44"/>
          <w:szCs w:val="20"/>
        </w:rPr>
        <w:t>DOCUMENTATIE DE ATRIBUIRE</w:t>
      </w:r>
    </w:p>
    <w:p w14:paraId="64A8A3C2" w14:textId="77777777" w:rsidR="009B2EDE" w:rsidRDefault="009B2EDE" w:rsidP="009B2EDE">
      <w:pPr>
        <w:rPr>
          <w:rFonts w:ascii="Arial Narrow" w:hAnsi="Arial Narrow"/>
          <w:b/>
          <w:bCs/>
          <w:i/>
          <w:sz w:val="32"/>
          <w:szCs w:val="32"/>
          <w:lang w:val="fr-FR"/>
        </w:rPr>
      </w:pPr>
    </w:p>
    <w:p w14:paraId="349F2F01" w14:textId="77777777" w:rsidR="009B2EDE" w:rsidRDefault="009B2EDE" w:rsidP="009B2EDE">
      <w:pPr>
        <w:jc w:val="center"/>
        <w:rPr>
          <w:rFonts w:ascii="Arial Narrow" w:hAnsi="Arial Narrow"/>
          <w:b/>
          <w:bCs/>
          <w:i/>
          <w:sz w:val="32"/>
          <w:szCs w:val="32"/>
          <w:lang w:val="fr-FR"/>
        </w:rPr>
      </w:pPr>
      <w:r>
        <w:rPr>
          <w:rFonts w:ascii="Arial Narrow" w:hAnsi="Arial Narrow"/>
          <w:b/>
          <w:bCs/>
          <w:i/>
          <w:sz w:val="32"/>
          <w:szCs w:val="32"/>
          <w:lang w:val="fr-FR"/>
        </w:rPr>
        <w:t xml:space="preserve">FORMULARE </w:t>
      </w:r>
    </w:p>
    <w:p w14:paraId="59DB17EC" w14:textId="77777777" w:rsidR="009B2EDE" w:rsidRDefault="009B2EDE" w:rsidP="009B2EDE">
      <w:pPr>
        <w:jc w:val="center"/>
        <w:rPr>
          <w:rFonts w:ascii="Arial Narrow" w:hAnsi="Arial Narrow"/>
          <w:b/>
          <w:bCs/>
          <w:i/>
          <w:sz w:val="32"/>
          <w:szCs w:val="32"/>
          <w:lang w:val="fr-FR"/>
        </w:rPr>
      </w:pPr>
    </w:p>
    <w:p w14:paraId="45319B6A" w14:textId="77777777" w:rsidR="009B2EDE" w:rsidRDefault="009B2EDE" w:rsidP="009B2EDE">
      <w:pPr>
        <w:tabs>
          <w:tab w:val="left" w:pos="1080"/>
          <w:tab w:val="left" w:pos="1440"/>
        </w:tabs>
        <w:jc w:val="both"/>
        <w:rPr>
          <w:rFonts w:ascii="Arial Narrow" w:hAnsi="Arial Narrow"/>
          <w:i/>
          <w:sz w:val="22"/>
          <w:szCs w:val="22"/>
          <w:lang w:val="fr-FR"/>
        </w:rPr>
      </w:pPr>
      <w:r>
        <w:rPr>
          <w:rFonts w:ascii="Arial Narrow" w:hAnsi="Arial Narrow"/>
          <w:i/>
          <w:sz w:val="22"/>
          <w:szCs w:val="22"/>
          <w:lang w:val="fr-FR"/>
        </w:rPr>
        <w:t>1. Scrisoare de inaintare, Formular nr.  1;</w:t>
      </w:r>
    </w:p>
    <w:p w14:paraId="1B2413D1" w14:textId="77777777" w:rsidR="009B2EDE" w:rsidRPr="002E3FDD" w:rsidRDefault="002E3FDD" w:rsidP="002E3FDD">
      <w:pPr>
        <w:tabs>
          <w:tab w:val="left" w:pos="1080"/>
          <w:tab w:val="left" w:pos="1440"/>
        </w:tabs>
        <w:jc w:val="both"/>
        <w:rPr>
          <w:rFonts w:ascii="Arial Narrow" w:hAnsi="Arial Narrow"/>
          <w:i/>
          <w:sz w:val="22"/>
          <w:szCs w:val="22"/>
          <w:lang w:val="fr-FR"/>
        </w:rPr>
      </w:pPr>
      <w:r>
        <w:rPr>
          <w:rFonts w:ascii="Arial Narrow" w:hAnsi="Arial Narrow"/>
          <w:i/>
          <w:sz w:val="22"/>
          <w:szCs w:val="22"/>
          <w:lang w:val="fr-FR"/>
        </w:rPr>
        <w:t>2</w:t>
      </w:r>
      <w:r w:rsidR="009B2EDE">
        <w:rPr>
          <w:rFonts w:ascii="Arial Narrow" w:hAnsi="Arial Narrow"/>
          <w:i/>
          <w:sz w:val="22"/>
          <w:szCs w:val="22"/>
          <w:lang w:val="fr-FR"/>
        </w:rPr>
        <w:t>. Declaratie privind neîncadrarea in prevederile art. 58-63 al Legii nr. 98/2016 privind achizitiile publice (evitarea conflictului de interes</w:t>
      </w:r>
      <w:r w:rsidR="00FC6439">
        <w:rPr>
          <w:rFonts w:ascii="Arial Narrow" w:hAnsi="Arial Narrow"/>
          <w:i/>
          <w:sz w:val="22"/>
          <w:szCs w:val="22"/>
          <w:lang w:val="fr-FR"/>
        </w:rPr>
        <w:t>e), Formular nr.  2</w:t>
      </w:r>
      <w:r w:rsidR="009B2EDE">
        <w:rPr>
          <w:rFonts w:ascii="Arial Narrow" w:hAnsi="Arial Narrow"/>
          <w:i/>
          <w:sz w:val="22"/>
          <w:szCs w:val="22"/>
          <w:lang w:val="fr-FR"/>
        </w:rPr>
        <w:t>;</w:t>
      </w:r>
    </w:p>
    <w:p w14:paraId="5218F864" w14:textId="77777777" w:rsidR="00A902AD" w:rsidRPr="002E3FDD" w:rsidRDefault="002E3FDD" w:rsidP="002E3FDD">
      <w:pPr>
        <w:tabs>
          <w:tab w:val="left" w:pos="1080"/>
          <w:tab w:val="left" w:pos="1440"/>
        </w:tabs>
        <w:jc w:val="both"/>
        <w:rPr>
          <w:rFonts w:ascii="Arial Narrow" w:hAnsi="Arial Narrow"/>
          <w:i/>
          <w:sz w:val="22"/>
          <w:szCs w:val="22"/>
        </w:rPr>
      </w:pPr>
      <w:r>
        <w:rPr>
          <w:rFonts w:ascii="Arial Narrow" w:hAnsi="Arial Narrow"/>
          <w:i/>
          <w:sz w:val="22"/>
          <w:szCs w:val="22"/>
        </w:rPr>
        <w:t>3</w:t>
      </w:r>
      <w:r w:rsidR="009B2EDE">
        <w:rPr>
          <w:rFonts w:ascii="Arial Narrow" w:hAnsi="Arial Narrow"/>
          <w:i/>
          <w:sz w:val="22"/>
          <w:szCs w:val="22"/>
        </w:rPr>
        <w:t>.   Fo</w:t>
      </w:r>
      <w:r w:rsidR="00A77AFC">
        <w:rPr>
          <w:rFonts w:ascii="Arial Narrow" w:hAnsi="Arial Narrow"/>
          <w:i/>
          <w:sz w:val="22"/>
          <w:szCs w:val="22"/>
        </w:rPr>
        <w:t>rmular de ofera, Formular nr.</w:t>
      </w:r>
      <w:r w:rsidR="00FC6439">
        <w:rPr>
          <w:rFonts w:ascii="Arial Narrow" w:hAnsi="Arial Narrow"/>
          <w:i/>
          <w:sz w:val="22"/>
          <w:szCs w:val="22"/>
        </w:rPr>
        <w:t xml:space="preserve"> 3, cu anexa la Formularul nr. 1</w:t>
      </w:r>
      <w:r w:rsidR="009B2EDE">
        <w:rPr>
          <w:rFonts w:ascii="Arial Narrow" w:hAnsi="Arial Narrow"/>
          <w:i/>
          <w:sz w:val="22"/>
          <w:szCs w:val="22"/>
        </w:rPr>
        <w:t xml:space="preserve">; </w:t>
      </w:r>
    </w:p>
    <w:p w14:paraId="22FDE866" w14:textId="77777777" w:rsidR="00A902AD" w:rsidRPr="00A902AD" w:rsidRDefault="002E3FDD" w:rsidP="00A902AD">
      <w:pPr>
        <w:rPr>
          <w:rFonts w:ascii="Arial Narrow" w:hAnsi="Arial Narrow"/>
          <w:bCs/>
          <w:i/>
          <w:lang w:val="es-ES_tradnl"/>
        </w:rPr>
      </w:pPr>
      <w:r>
        <w:rPr>
          <w:rFonts w:ascii="Arial Narrow" w:hAnsi="Arial Narrow"/>
          <w:bCs/>
          <w:i/>
          <w:lang w:val="es-ES_tradnl"/>
        </w:rPr>
        <w:t>4</w:t>
      </w:r>
      <w:r w:rsidR="00A902AD" w:rsidRPr="00A902AD">
        <w:rPr>
          <w:rFonts w:ascii="Arial Narrow" w:hAnsi="Arial Narrow"/>
          <w:bCs/>
          <w:i/>
          <w:lang w:val="es-ES_tradnl"/>
        </w:rPr>
        <w:t xml:space="preserve">. Declaratie  privind privind neincadrarea in prevederile art. 164 al </w:t>
      </w:r>
      <w:r w:rsidR="00BC45E9">
        <w:rPr>
          <w:rFonts w:ascii="Arial Narrow" w:hAnsi="Arial Narrow"/>
          <w:bCs/>
          <w:i/>
          <w:lang w:val="es-ES_tradnl"/>
        </w:rPr>
        <w:t>L</w:t>
      </w:r>
      <w:r w:rsidR="00FC6439">
        <w:rPr>
          <w:rFonts w:ascii="Arial Narrow" w:hAnsi="Arial Narrow"/>
          <w:bCs/>
          <w:i/>
          <w:lang w:val="es-ES_tradnl"/>
        </w:rPr>
        <w:t>egii nr. 98/2016- formular nr.4</w:t>
      </w:r>
    </w:p>
    <w:p w14:paraId="01C96341" w14:textId="77777777" w:rsidR="00A902AD" w:rsidRPr="00A902AD" w:rsidRDefault="002E3FDD" w:rsidP="00A902AD">
      <w:pPr>
        <w:rPr>
          <w:rFonts w:ascii="Arial Narrow" w:hAnsi="Arial Narrow"/>
          <w:bCs/>
          <w:i/>
          <w:lang w:val="es-ES_tradnl"/>
        </w:rPr>
      </w:pPr>
      <w:r>
        <w:rPr>
          <w:rFonts w:ascii="Arial Narrow" w:hAnsi="Arial Narrow"/>
          <w:bCs/>
          <w:i/>
          <w:lang w:val="es-ES_tradnl"/>
        </w:rPr>
        <w:t>5</w:t>
      </w:r>
      <w:r w:rsidR="00A902AD" w:rsidRPr="00A902AD">
        <w:rPr>
          <w:rFonts w:ascii="Arial Narrow" w:hAnsi="Arial Narrow"/>
          <w:bCs/>
          <w:i/>
          <w:lang w:val="es-ES_tradnl"/>
        </w:rPr>
        <w:t>. Declaratie privind neincadrarea in art. 165 din Legea 98/2016</w:t>
      </w:r>
      <w:r w:rsidR="00FC6439">
        <w:rPr>
          <w:rFonts w:ascii="Arial Narrow" w:hAnsi="Arial Narrow"/>
          <w:bCs/>
          <w:i/>
          <w:lang w:val="es-ES_tradnl"/>
        </w:rPr>
        <w:t>- formular nr.5</w:t>
      </w:r>
    </w:p>
    <w:p w14:paraId="25F1720E" w14:textId="77777777" w:rsidR="009B2EDE" w:rsidRPr="00A902AD" w:rsidRDefault="002E3FDD" w:rsidP="00A902AD">
      <w:pPr>
        <w:rPr>
          <w:rFonts w:ascii="Arial Narrow" w:hAnsi="Arial Narrow"/>
          <w:bCs/>
          <w:i/>
          <w:lang w:val="es-ES_tradnl"/>
        </w:rPr>
      </w:pPr>
      <w:r>
        <w:rPr>
          <w:rFonts w:ascii="Arial Narrow" w:hAnsi="Arial Narrow"/>
          <w:bCs/>
          <w:i/>
          <w:lang w:val="es-ES_tradnl"/>
        </w:rPr>
        <w:t>6</w:t>
      </w:r>
      <w:r w:rsidR="00A902AD" w:rsidRPr="00A902AD">
        <w:rPr>
          <w:rFonts w:ascii="Arial Narrow" w:hAnsi="Arial Narrow"/>
          <w:bCs/>
          <w:i/>
          <w:lang w:val="es-ES_tradnl"/>
        </w:rPr>
        <w:t>. Declaratie  privind neincadrarea in prevederile art. 167 din Legea nr. 98/2016</w:t>
      </w:r>
      <w:r w:rsidR="00FC6439">
        <w:rPr>
          <w:rFonts w:ascii="Arial Narrow" w:hAnsi="Arial Narrow"/>
          <w:bCs/>
          <w:i/>
          <w:lang w:val="es-ES_tradnl"/>
        </w:rPr>
        <w:t xml:space="preserve"> – formular nr.6</w:t>
      </w:r>
    </w:p>
    <w:p w14:paraId="3AB15AD4" w14:textId="77777777" w:rsidR="009B2EDE" w:rsidRDefault="009B2EDE" w:rsidP="009B2EDE">
      <w:pPr>
        <w:rPr>
          <w:rFonts w:ascii="Arial Narrow" w:hAnsi="Arial Narrow"/>
          <w:b/>
          <w:bCs/>
          <w:i/>
          <w:lang w:val="es-ES_tradnl"/>
        </w:rPr>
      </w:pPr>
    </w:p>
    <w:p w14:paraId="40F65C65" w14:textId="77777777" w:rsidR="009B2EDE" w:rsidRDefault="009B2EDE" w:rsidP="009B2EDE">
      <w:pPr>
        <w:rPr>
          <w:rFonts w:ascii="Arial Narrow" w:hAnsi="Arial Narrow"/>
          <w:b/>
          <w:bCs/>
          <w:i/>
          <w:lang w:val="es-ES_tradnl"/>
        </w:rPr>
      </w:pPr>
    </w:p>
    <w:p w14:paraId="46435F50" w14:textId="77777777" w:rsidR="00415246" w:rsidRDefault="00415246" w:rsidP="009B2EDE">
      <w:pPr>
        <w:rPr>
          <w:rFonts w:ascii="Arial Narrow" w:hAnsi="Arial Narrow"/>
          <w:b/>
          <w:bCs/>
          <w:i/>
          <w:lang w:val="es-ES_tradnl"/>
        </w:rPr>
      </w:pPr>
    </w:p>
    <w:p w14:paraId="21AC6AFD" w14:textId="77777777" w:rsidR="00415246" w:rsidRDefault="00415246" w:rsidP="009B2EDE">
      <w:pPr>
        <w:rPr>
          <w:rFonts w:ascii="Arial Narrow" w:hAnsi="Arial Narrow"/>
          <w:b/>
          <w:bCs/>
          <w:i/>
          <w:lang w:val="es-ES_tradnl"/>
        </w:rPr>
      </w:pPr>
    </w:p>
    <w:p w14:paraId="6E91271A" w14:textId="77777777" w:rsidR="00415246" w:rsidRDefault="00415246" w:rsidP="009B2EDE">
      <w:pPr>
        <w:rPr>
          <w:rFonts w:ascii="Arial Narrow" w:hAnsi="Arial Narrow"/>
          <w:b/>
          <w:bCs/>
          <w:i/>
          <w:lang w:val="es-ES_tradnl"/>
        </w:rPr>
      </w:pPr>
    </w:p>
    <w:p w14:paraId="5195FD51" w14:textId="77777777" w:rsidR="00415246" w:rsidRDefault="00415246" w:rsidP="009B2EDE">
      <w:pPr>
        <w:rPr>
          <w:rFonts w:ascii="Arial Narrow" w:hAnsi="Arial Narrow"/>
          <w:b/>
          <w:bCs/>
          <w:i/>
          <w:lang w:val="es-ES_tradnl"/>
        </w:rPr>
      </w:pPr>
    </w:p>
    <w:p w14:paraId="0223E36C" w14:textId="77777777" w:rsidR="00415246" w:rsidRDefault="00415246" w:rsidP="009B2EDE">
      <w:pPr>
        <w:rPr>
          <w:rFonts w:ascii="Arial Narrow" w:hAnsi="Arial Narrow"/>
          <w:b/>
          <w:bCs/>
          <w:i/>
          <w:lang w:val="es-ES_tradnl"/>
        </w:rPr>
      </w:pPr>
    </w:p>
    <w:p w14:paraId="35D8554A" w14:textId="77777777" w:rsidR="00415246" w:rsidRDefault="00415246" w:rsidP="009B2EDE">
      <w:pPr>
        <w:rPr>
          <w:rFonts w:ascii="Arial Narrow" w:hAnsi="Arial Narrow"/>
          <w:b/>
          <w:bCs/>
          <w:i/>
          <w:lang w:val="es-ES_tradnl"/>
        </w:rPr>
      </w:pPr>
    </w:p>
    <w:p w14:paraId="474CD46C" w14:textId="77777777" w:rsidR="00415246" w:rsidRDefault="00415246" w:rsidP="009B2EDE">
      <w:pPr>
        <w:rPr>
          <w:rFonts w:ascii="Arial Narrow" w:hAnsi="Arial Narrow"/>
          <w:b/>
          <w:bCs/>
          <w:i/>
          <w:lang w:val="es-ES_tradnl"/>
        </w:rPr>
      </w:pPr>
    </w:p>
    <w:p w14:paraId="697E0A39" w14:textId="77777777" w:rsidR="00415246" w:rsidRDefault="00415246" w:rsidP="009B2EDE">
      <w:pPr>
        <w:rPr>
          <w:rFonts w:ascii="Arial Narrow" w:hAnsi="Arial Narrow"/>
          <w:b/>
          <w:bCs/>
          <w:i/>
          <w:lang w:val="es-ES_tradnl"/>
        </w:rPr>
      </w:pPr>
    </w:p>
    <w:p w14:paraId="235B287E" w14:textId="77777777" w:rsidR="00FF552F" w:rsidRDefault="00FF552F" w:rsidP="009B2EDE">
      <w:pPr>
        <w:rPr>
          <w:rFonts w:ascii="Arial Narrow" w:hAnsi="Arial Narrow"/>
          <w:b/>
          <w:bCs/>
          <w:i/>
          <w:lang w:val="es-ES_tradnl"/>
        </w:rPr>
      </w:pPr>
    </w:p>
    <w:p w14:paraId="7B2D1FF1" w14:textId="77777777" w:rsidR="00FF552F" w:rsidRDefault="00FF552F" w:rsidP="009B2EDE">
      <w:pPr>
        <w:rPr>
          <w:rFonts w:ascii="Arial Narrow" w:hAnsi="Arial Narrow"/>
          <w:b/>
          <w:bCs/>
          <w:i/>
          <w:lang w:val="es-ES_tradnl"/>
        </w:rPr>
      </w:pPr>
    </w:p>
    <w:p w14:paraId="0D2F6D45" w14:textId="77777777" w:rsidR="00415246" w:rsidRDefault="00415246" w:rsidP="009B2EDE">
      <w:pPr>
        <w:rPr>
          <w:rFonts w:ascii="Arial Narrow" w:hAnsi="Arial Narrow"/>
          <w:b/>
          <w:bCs/>
          <w:i/>
          <w:lang w:val="es-ES_tradnl"/>
        </w:rPr>
      </w:pPr>
    </w:p>
    <w:p w14:paraId="6F7FA856" w14:textId="77777777" w:rsidR="00415246" w:rsidRDefault="00415246" w:rsidP="009B2EDE">
      <w:pPr>
        <w:rPr>
          <w:rFonts w:ascii="Arial Narrow" w:hAnsi="Arial Narrow"/>
          <w:b/>
          <w:bCs/>
          <w:i/>
          <w:lang w:val="es-ES_tradnl"/>
        </w:rPr>
      </w:pPr>
    </w:p>
    <w:p w14:paraId="0F69D4E5" w14:textId="77777777" w:rsidR="009B2EDE" w:rsidRPr="002435F7" w:rsidRDefault="009B2EDE" w:rsidP="009B2EDE">
      <w:pPr>
        <w:rPr>
          <w:rFonts w:ascii="Arial Narrow" w:hAnsi="Arial Narrow"/>
          <w:b/>
          <w:bCs/>
          <w:i/>
          <w:lang w:val="es-ES_tradnl"/>
        </w:rPr>
      </w:pPr>
    </w:p>
    <w:p w14:paraId="6A190D29" w14:textId="77777777" w:rsidR="009B2EDE" w:rsidRDefault="009B2EDE" w:rsidP="009B2EDE">
      <w:pPr>
        <w:rPr>
          <w:rFonts w:ascii="Arial Narrow" w:hAnsi="Arial Narrow" w:cs="Arial"/>
          <w:b/>
          <w:i/>
          <w:lang w:val="fr-FR"/>
        </w:rPr>
      </w:pPr>
    </w:p>
    <w:p w14:paraId="5E1AD208" w14:textId="77777777" w:rsidR="00FF552F" w:rsidRPr="002435F7" w:rsidRDefault="00FF552F" w:rsidP="00FF552F">
      <w:pPr>
        <w:pStyle w:val="Heading1"/>
        <w:numPr>
          <w:ilvl w:val="0"/>
          <w:numId w:val="3"/>
        </w:numPr>
        <w:tabs>
          <w:tab w:val="clear" w:pos="720"/>
          <w:tab w:val="left" w:pos="0"/>
        </w:tabs>
        <w:spacing w:before="0" w:after="0" w:line="240" w:lineRule="auto"/>
        <w:rPr>
          <w:rFonts w:ascii="Arial Narrow" w:hAnsi="Arial Narrow"/>
          <w:i/>
          <w:lang w:val="pt-BR"/>
        </w:rPr>
      </w:pPr>
      <w:bookmarkStart w:id="0" w:name="_Toc410408070"/>
      <w:r w:rsidRPr="002435F7">
        <w:rPr>
          <w:rFonts w:ascii="Arial Narrow" w:hAnsi="Arial Narrow"/>
          <w:i/>
          <w:sz w:val="24"/>
          <w:szCs w:val="24"/>
          <w:lang w:val="pt-BR"/>
        </w:rPr>
        <w:lastRenderedPageBreak/>
        <w:t xml:space="preserve">Formular nr. </w:t>
      </w:r>
      <w:bookmarkStart w:id="1" w:name="__RefHeading__63_424471158"/>
      <w:bookmarkEnd w:id="1"/>
      <w:r w:rsidRPr="002435F7">
        <w:rPr>
          <w:rFonts w:ascii="Arial Narrow" w:hAnsi="Arial Narrow"/>
          <w:i/>
          <w:sz w:val="24"/>
          <w:szCs w:val="24"/>
          <w:lang w:val="pt-BR"/>
        </w:rPr>
        <w:t>1: Scrisoare de inaintare a ofertei</w:t>
      </w:r>
      <w:bookmarkEnd w:id="0"/>
      <w:r w:rsidRPr="002435F7">
        <w:rPr>
          <w:rFonts w:ascii="Arial Narrow" w:hAnsi="Arial Narrow"/>
          <w:i/>
          <w:sz w:val="24"/>
          <w:szCs w:val="24"/>
          <w:lang w:val="pt-BR"/>
        </w:rPr>
        <w:t xml:space="preserve"> </w:t>
      </w:r>
    </w:p>
    <w:p w14:paraId="45F86B93" w14:textId="77777777" w:rsidR="00FF552F" w:rsidRPr="002435F7" w:rsidRDefault="00FF552F" w:rsidP="00FF552F">
      <w:pPr>
        <w:spacing w:line="276" w:lineRule="auto"/>
        <w:rPr>
          <w:rFonts w:ascii="Arial Narrow" w:hAnsi="Arial Narrow"/>
          <w:i/>
          <w:lang w:val="ro-RO" w:eastAsia="en-US"/>
        </w:rPr>
      </w:pPr>
    </w:p>
    <w:p w14:paraId="6643CB1B" w14:textId="77777777" w:rsidR="00FF552F" w:rsidRPr="002435F7" w:rsidRDefault="00FF552F" w:rsidP="00FF552F">
      <w:pPr>
        <w:spacing w:line="276" w:lineRule="auto"/>
        <w:rPr>
          <w:rFonts w:ascii="Arial Narrow" w:hAnsi="Arial Narrow"/>
          <w:i/>
          <w:sz w:val="22"/>
          <w:szCs w:val="22"/>
          <w:lang w:eastAsia="ro-RO"/>
        </w:rPr>
      </w:pPr>
      <w:r w:rsidRPr="002435F7">
        <w:rPr>
          <w:rFonts w:ascii="Arial Narrow" w:hAnsi="Arial Narrow"/>
          <w:i/>
          <w:lang w:val="ro-RO" w:eastAsia="en-US"/>
        </w:rPr>
        <w:t xml:space="preserve">Catre: Comuna Gilau </w:t>
      </w:r>
    </w:p>
    <w:p w14:paraId="51D3A971" w14:textId="77777777" w:rsidR="00FF552F" w:rsidRPr="002435F7" w:rsidRDefault="00FF552F" w:rsidP="00FF552F">
      <w:pPr>
        <w:suppressAutoHyphens w:val="0"/>
        <w:jc w:val="both"/>
        <w:rPr>
          <w:rFonts w:ascii="Arial Narrow" w:hAnsi="Arial Narrow"/>
          <w:i/>
          <w:lang w:val="ro-RO" w:eastAsia="en-US"/>
        </w:rPr>
      </w:pPr>
    </w:p>
    <w:p w14:paraId="4A3B4BF4" w14:textId="2D5BE503" w:rsidR="00946253" w:rsidRDefault="00FF552F" w:rsidP="0075025A">
      <w:r>
        <w:rPr>
          <w:rFonts w:ascii="Arial Narrow" w:hAnsi="Arial Narrow"/>
          <w:i/>
          <w:lang w:val="ro-RO" w:eastAsia="en-US"/>
        </w:rPr>
        <w:t>Ca urmare a achizitiei directe initiate</w:t>
      </w:r>
      <w:r w:rsidRPr="002435F7">
        <w:rPr>
          <w:rFonts w:ascii="Arial Narrow" w:hAnsi="Arial Narrow"/>
          <w:i/>
          <w:lang w:val="ro-RO" w:eastAsia="en-US"/>
        </w:rPr>
        <w:t xml:space="preserve"> în SEAP numarul</w:t>
      </w:r>
      <w:r w:rsidR="00D8627C">
        <w:rPr>
          <w:rFonts w:ascii="Arial Narrow" w:hAnsi="Arial Narrow"/>
          <w:i/>
          <w:lang w:val="ro-RO" w:eastAsia="en-US"/>
        </w:rPr>
        <w:t xml:space="preserve"> </w:t>
      </w:r>
      <w:r w:rsidRPr="002435F7">
        <w:rPr>
          <w:rFonts w:ascii="Arial Narrow" w:hAnsi="Arial Narrow"/>
          <w:i/>
          <w:lang w:val="ro-RO" w:eastAsia="en-US"/>
        </w:rPr>
        <w:t xml:space="preserve"> _____ din _____ (ziua/luna/anu</w:t>
      </w:r>
      <w:r>
        <w:rPr>
          <w:rFonts w:ascii="Arial Narrow" w:hAnsi="Arial Narrow"/>
          <w:i/>
          <w:lang w:val="ro-RO" w:eastAsia="en-US"/>
        </w:rPr>
        <w:t xml:space="preserve">l), </w:t>
      </w:r>
      <w:r w:rsidRPr="002435F7">
        <w:rPr>
          <w:rFonts w:ascii="Arial Narrow" w:hAnsi="Arial Narrow"/>
          <w:i/>
          <w:lang w:val="ro-RO" w:eastAsia="en-US"/>
        </w:rPr>
        <w:t xml:space="preserve"> pentru atribuirea contractului de</w:t>
      </w:r>
      <w:r w:rsidR="00946253">
        <w:rPr>
          <w:spacing w:val="1"/>
        </w:rPr>
        <w:t xml:space="preserve"> </w:t>
      </w:r>
      <w:r w:rsidR="00946253">
        <w:t>achiziţie a</w:t>
      </w:r>
      <w:r w:rsidR="00946253">
        <w:rPr>
          <w:spacing w:val="1"/>
        </w:rPr>
        <w:t xml:space="preserve"> </w:t>
      </w:r>
      <w:r w:rsidR="00946253">
        <w:t>unui</w:t>
      </w:r>
      <w:r w:rsidR="00946253">
        <w:rPr>
          <w:spacing w:val="-1"/>
        </w:rPr>
        <w:t xml:space="preserve"> </w:t>
      </w:r>
      <w:r w:rsidR="00946253">
        <w:t>autovehicul</w:t>
      </w:r>
      <w:r w:rsidR="00946253">
        <w:t xml:space="preserve"> categoria M2</w:t>
      </w:r>
      <w:r w:rsidR="00946253">
        <w:t>.</w:t>
      </w:r>
    </w:p>
    <w:p w14:paraId="40183DB3" w14:textId="1B4F3F47" w:rsidR="00FF552F" w:rsidRPr="002435F7" w:rsidRDefault="00FF552F" w:rsidP="0075025A">
      <w:pPr>
        <w:rPr>
          <w:rFonts w:ascii="Arial Narrow" w:hAnsi="Arial Narrow"/>
          <w:i/>
          <w:lang w:val="ro-RO" w:eastAsia="en-US"/>
        </w:rPr>
      </w:pPr>
      <w:r w:rsidRPr="002435F7">
        <w:rPr>
          <w:rFonts w:ascii="Arial Narrow" w:hAnsi="Arial Narrow"/>
          <w:i/>
          <w:lang w:val="ro-RO" w:eastAsia="en-US"/>
        </w:rPr>
        <w:t>noi _____</w:t>
      </w:r>
      <w:r>
        <w:rPr>
          <w:rFonts w:ascii="Arial Narrow" w:hAnsi="Arial Narrow"/>
          <w:i/>
          <w:lang w:val="ro-RO" w:eastAsia="en-US"/>
        </w:rPr>
        <w:t>____________________________</w:t>
      </w:r>
      <w:r w:rsidR="009872FF">
        <w:rPr>
          <w:rFonts w:ascii="Arial Narrow" w:hAnsi="Arial Narrow"/>
          <w:i/>
          <w:lang w:val="ro-RO" w:eastAsia="en-US"/>
        </w:rPr>
        <w:t>______________</w:t>
      </w:r>
      <w:r>
        <w:rPr>
          <w:rFonts w:ascii="Arial Narrow" w:hAnsi="Arial Narrow"/>
          <w:i/>
          <w:lang w:val="ro-RO" w:eastAsia="en-US"/>
        </w:rPr>
        <w:t xml:space="preserve"> </w:t>
      </w:r>
      <w:r w:rsidRPr="002435F7">
        <w:rPr>
          <w:rFonts w:ascii="Arial Narrow" w:hAnsi="Arial Narrow"/>
          <w:i/>
          <w:lang w:val="ro-RO" w:eastAsia="en-US"/>
        </w:rPr>
        <w:t xml:space="preserve"> (denumirea/numele ofertantului) vă transmitem alăturat următoarele:</w:t>
      </w:r>
    </w:p>
    <w:p w14:paraId="7D03DA35" w14:textId="77777777" w:rsidR="00FF552F" w:rsidRPr="002435F7" w:rsidRDefault="00FF552F" w:rsidP="00FF552F">
      <w:pPr>
        <w:pStyle w:val="ListParagraph"/>
        <w:numPr>
          <w:ilvl w:val="0"/>
          <w:numId w:val="5"/>
        </w:numPr>
        <w:suppressAutoHyphens w:val="0"/>
        <w:ind w:left="0" w:firstLine="360"/>
        <w:contextualSpacing/>
        <w:jc w:val="both"/>
        <w:rPr>
          <w:rFonts w:ascii="Arial Narrow" w:hAnsi="Arial Narrow"/>
          <w:i/>
          <w:lang w:val="ro-RO"/>
        </w:rPr>
      </w:pPr>
      <w:r w:rsidRPr="002435F7">
        <w:rPr>
          <w:rFonts w:ascii="Arial Narrow" w:hAnsi="Arial Narrow"/>
          <w:i/>
          <w:lang w:val="ro-RO"/>
        </w:rPr>
        <w:t xml:space="preserve">Oferta si documentele care insotesc aceasta </w:t>
      </w:r>
    </w:p>
    <w:p w14:paraId="17D72FD2" w14:textId="77777777" w:rsidR="00FF552F" w:rsidRPr="002435F7" w:rsidRDefault="00FF552F" w:rsidP="00FF552F">
      <w:pPr>
        <w:pStyle w:val="ListParagraph"/>
        <w:numPr>
          <w:ilvl w:val="0"/>
          <w:numId w:val="5"/>
        </w:numPr>
        <w:suppressAutoHyphens w:val="0"/>
        <w:contextualSpacing/>
        <w:jc w:val="both"/>
        <w:rPr>
          <w:rFonts w:ascii="Arial Narrow" w:hAnsi="Arial Narrow"/>
          <w:i/>
          <w:lang w:val="ro-RO"/>
        </w:rPr>
      </w:pPr>
      <w:r w:rsidRPr="002435F7">
        <w:rPr>
          <w:rFonts w:ascii="Arial Narrow" w:hAnsi="Arial Narrow"/>
          <w:i/>
          <w:lang w:val="ro-RO"/>
        </w:rPr>
        <w:t>Persoana de contact (pentru această procedura):</w:t>
      </w:r>
    </w:p>
    <w:p w14:paraId="35525BD7" w14:textId="77777777" w:rsidR="00FF552F" w:rsidRPr="002435F7" w:rsidRDefault="00FF552F" w:rsidP="00FF552F">
      <w:pPr>
        <w:pStyle w:val="ListParagraph"/>
        <w:jc w:val="both"/>
        <w:rPr>
          <w:rFonts w:ascii="Arial Narrow" w:hAnsi="Arial Narrow"/>
          <w:i/>
          <w:lang w:val="ro-RO"/>
        </w:rPr>
      </w:pPr>
    </w:p>
    <w:tbl>
      <w:tblPr>
        <w:tblW w:w="0" w:type="auto"/>
        <w:jc w:val="center"/>
        <w:tblLayout w:type="fixed"/>
        <w:tblLook w:val="0000" w:firstRow="0" w:lastRow="0" w:firstColumn="0" w:lastColumn="0" w:noHBand="0" w:noVBand="0"/>
      </w:tblPr>
      <w:tblGrid>
        <w:gridCol w:w="1701"/>
        <w:gridCol w:w="3965"/>
      </w:tblGrid>
      <w:tr w:rsidR="00FF552F" w:rsidRPr="002435F7" w14:paraId="0D07241B" w14:textId="77777777" w:rsidTr="00D03641">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339A04B3" w14:textId="77777777" w:rsidR="00FF552F" w:rsidRPr="002435F7" w:rsidRDefault="00FF552F" w:rsidP="00D03641">
            <w:pPr>
              <w:snapToGrid w:val="0"/>
              <w:rPr>
                <w:rFonts w:ascii="Arial Narrow" w:hAnsi="Arial Narrow"/>
                <w:b/>
                <w:bCs/>
                <w:i/>
                <w:lang w:val="ro-RO"/>
              </w:rPr>
            </w:pPr>
            <w:r w:rsidRPr="002435F7">
              <w:rPr>
                <w:rFonts w:ascii="Arial Narrow" w:hAnsi="Arial Narrow"/>
                <w:b/>
                <w:bCs/>
                <w:i/>
                <w:lang w:val="ro-RO"/>
              </w:rPr>
              <w:t>Nume:</w:t>
            </w:r>
          </w:p>
        </w:tc>
        <w:tc>
          <w:tcPr>
            <w:tcW w:w="3965" w:type="dxa"/>
            <w:tcBorders>
              <w:top w:val="single" w:sz="4" w:space="0" w:color="000000"/>
              <w:left w:val="single" w:sz="4" w:space="0" w:color="000000"/>
              <w:bottom w:val="single" w:sz="4" w:space="0" w:color="000000"/>
              <w:right w:val="single" w:sz="4" w:space="0" w:color="000000"/>
            </w:tcBorders>
          </w:tcPr>
          <w:p w14:paraId="36B30658" w14:textId="77777777" w:rsidR="00FF552F" w:rsidRPr="002435F7" w:rsidRDefault="00FF552F" w:rsidP="00D03641">
            <w:pPr>
              <w:snapToGrid w:val="0"/>
              <w:rPr>
                <w:rFonts w:ascii="Arial Narrow" w:hAnsi="Arial Narrow"/>
                <w:i/>
                <w:lang w:val="ro-RO"/>
              </w:rPr>
            </w:pPr>
          </w:p>
        </w:tc>
      </w:tr>
      <w:tr w:rsidR="00FF552F" w:rsidRPr="002435F7" w14:paraId="0B21A552" w14:textId="77777777" w:rsidTr="00D03641">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6600D3E2" w14:textId="77777777" w:rsidR="00FF552F" w:rsidRPr="002435F7" w:rsidRDefault="00FF552F" w:rsidP="00D03641">
            <w:pPr>
              <w:snapToGrid w:val="0"/>
              <w:rPr>
                <w:rFonts w:ascii="Arial Narrow" w:hAnsi="Arial Narrow"/>
                <w:b/>
                <w:bCs/>
                <w:i/>
                <w:lang w:val="ro-RO"/>
              </w:rPr>
            </w:pPr>
            <w:r w:rsidRPr="002435F7">
              <w:rPr>
                <w:rFonts w:ascii="Arial Narrow" w:hAnsi="Arial Narrow"/>
                <w:b/>
                <w:bCs/>
                <w:i/>
                <w:lang w:val="ro-RO"/>
              </w:rPr>
              <w:t>Adresă:</w:t>
            </w:r>
          </w:p>
        </w:tc>
        <w:tc>
          <w:tcPr>
            <w:tcW w:w="3965" w:type="dxa"/>
            <w:tcBorders>
              <w:top w:val="single" w:sz="4" w:space="0" w:color="000000"/>
              <w:left w:val="single" w:sz="4" w:space="0" w:color="000000"/>
              <w:bottom w:val="single" w:sz="4" w:space="0" w:color="000000"/>
              <w:right w:val="single" w:sz="4" w:space="0" w:color="000000"/>
            </w:tcBorders>
          </w:tcPr>
          <w:p w14:paraId="48CD6828" w14:textId="77777777" w:rsidR="00FF552F" w:rsidRPr="002435F7" w:rsidRDefault="00FF552F" w:rsidP="00D03641">
            <w:pPr>
              <w:snapToGrid w:val="0"/>
              <w:rPr>
                <w:rFonts w:ascii="Arial Narrow" w:hAnsi="Arial Narrow"/>
                <w:i/>
                <w:lang w:val="ro-RO"/>
              </w:rPr>
            </w:pPr>
          </w:p>
        </w:tc>
      </w:tr>
      <w:tr w:rsidR="00FF552F" w:rsidRPr="002435F7" w14:paraId="4F1942D6" w14:textId="77777777" w:rsidTr="00D03641">
        <w:trPr>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24CFE5A6" w14:textId="77777777" w:rsidR="00FF552F" w:rsidRPr="002435F7" w:rsidRDefault="00FF552F" w:rsidP="00D03641">
            <w:pPr>
              <w:snapToGrid w:val="0"/>
              <w:rPr>
                <w:rFonts w:ascii="Arial Narrow" w:hAnsi="Arial Narrow"/>
                <w:b/>
                <w:bCs/>
                <w:i/>
                <w:lang w:val="ro-RO"/>
              </w:rPr>
            </w:pPr>
            <w:r w:rsidRPr="002435F7">
              <w:rPr>
                <w:rFonts w:ascii="Arial Narrow" w:hAnsi="Arial Narrow"/>
                <w:b/>
                <w:bCs/>
                <w:i/>
                <w:lang w:val="ro-RO"/>
              </w:rPr>
              <w:t>Telefon:</w:t>
            </w:r>
          </w:p>
        </w:tc>
        <w:tc>
          <w:tcPr>
            <w:tcW w:w="3965" w:type="dxa"/>
            <w:tcBorders>
              <w:top w:val="single" w:sz="4" w:space="0" w:color="000000"/>
              <w:left w:val="single" w:sz="4" w:space="0" w:color="000000"/>
              <w:bottom w:val="single" w:sz="4" w:space="0" w:color="000000"/>
              <w:right w:val="single" w:sz="4" w:space="0" w:color="000000"/>
            </w:tcBorders>
          </w:tcPr>
          <w:p w14:paraId="56A9E73F" w14:textId="77777777" w:rsidR="00FF552F" w:rsidRPr="002435F7" w:rsidRDefault="00FF552F" w:rsidP="00D03641">
            <w:pPr>
              <w:snapToGrid w:val="0"/>
              <w:rPr>
                <w:rFonts w:ascii="Arial Narrow" w:hAnsi="Arial Narrow"/>
                <w:i/>
                <w:lang w:val="ro-RO"/>
              </w:rPr>
            </w:pPr>
          </w:p>
        </w:tc>
      </w:tr>
      <w:tr w:rsidR="00FF552F" w:rsidRPr="002435F7" w14:paraId="551D6BB7" w14:textId="77777777" w:rsidTr="00D03641">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1725FB9D" w14:textId="77777777" w:rsidR="00FF552F" w:rsidRPr="002435F7" w:rsidRDefault="00FF552F" w:rsidP="00D03641">
            <w:pPr>
              <w:snapToGrid w:val="0"/>
              <w:rPr>
                <w:rFonts w:ascii="Arial Narrow" w:hAnsi="Arial Narrow"/>
                <w:b/>
                <w:bCs/>
                <w:i/>
                <w:lang w:val="ro-RO"/>
              </w:rPr>
            </w:pPr>
            <w:r w:rsidRPr="002435F7">
              <w:rPr>
                <w:rFonts w:ascii="Arial Narrow" w:hAnsi="Arial Narrow"/>
                <w:b/>
                <w:bCs/>
                <w:i/>
                <w:lang w:val="ro-RO"/>
              </w:rPr>
              <w:t>Fax:</w:t>
            </w:r>
          </w:p>
        </w:tc>
        <w:tc>
          <w:tcPr>
            <w:tcW w:w="3965" w:type="dxa"/>
            <w:tcBorders>
              <w:top w:val="single" w:sz="4" w:space="0" w:color="000000"/>
              <w:left w:val="single" w:sz="4" w:space="0" w:color="000000"/>
              <w:bottom w:val="single" w:sz="4" w:space="0" w:color="000000"/>
              <w:right w:val="single" w:sz="4" w:space="0" w:color="000000"/>
            </w:tcBorders>
          </w:tcPr>
          <w:p w14:paraId="273270C8" w14:textId="77777777" w:rsidR="00FF552F" w:rsidRPr="002435F7" w:rsidRDefault="00FF552F" w:rsidP="00D03641">
            <w:pPr>
              <w:snapToGrid w:val="0"/>
              <w:rPr>
                <w:rFonts w:ascii="Arial Narrow" w:hAnsi="Arial Narrow"/>
                <w:i/>
                <w:lang w:val="ro-RO"/>
              </w:rPr>
            </w:pPr>
          </w:p>
        </w:tc>
      </w:tr>
      <w:tr w:rsidR="00FF552F" w:rsidRPr="002435F7" w14:paraId="25C1C271" w14:textId="77777777" w:rsidTr="00D03641">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64BA3B1F" w14:textId="77777777" w:rsidR="00FF552F" w:rsidRPr="002435F7" w:rsidRDefault="00FF552F" w:rsidP="00D03641">
            <w:pPr>
              <w:snapToGrid w:val="0"/>
              <w:rPr>
                <w:rFonts w:ascii="Arial Narrow" w:hAnsi="Arial Narrow"/>
                <w:b/>
                <w:bCs/>
                <w:i/>
                <w:lang w:val="ro-RO"/>
              </w:rPr>
            </w:pPr>
            <w:r w:rsidRPr="002435F7">
              <w:rPr>
                <w:rFonts w:ascii="Arial Narrow" w:hAnsi="Arial Narrow"/>
                <w:b/>
                <w:bCs/>
                <w:i/>
                <w:lang w:val="ro-RO"/>
              </w:rPr>
              <w:t>E-mail:</w:t>
            </w:r>
          </w:p>
        </w:tc>
        <w:tc>
          <w:tcPr>
            <w:tcW w:w="3965" w:type="dxa"/>
            <w:tcBorders>
              <w:top w:val="single" w:sz="4" w:space="0" w:color="000000"/>
              <w:left w:val="single" w:sz="4" w:space="0" w:color="000000"/>
              <w:bottom w:val="single" w:sz="4" w:space="0" w:color="000000"/>
              <w:right w:val="single" w:sz="4" w:space="0" w:color="000000"/>
            </w:tcBorders>
          </w:tcPr>
          <w:p w14:paraId="577B06D3" w14:textId="77777777" w:rsidR="00FF552F" w:rsidRPr="002435F7" w:rsidRDefault="00FF552F" w:rsidP="00D03641">
            <w:pPr>
              <w:snapToGrid w:val="0"/>
              <w:rPr>
                <w:rFonts w:ascii="Arial Narrow" w:hAnsi="Arial Narrow"/>
                <w:i/>
                <w:lang w:val="ro-RO"/>
              </w:rPr>
            </w:pPr>
          </w:p>
        </w:tc>
      </w:tr>
    </w:tbl>
    <w:p w14:paraId="154D3136" w14:textId="77777777" w:rsidR="00FF552F" w:rsidRPr="002435F7" w:rsidRDefault="00FF552F" w:rsidP="00FF552F">
      <w:pPr>
        <w:rPr>
          <w:rFonts w:ascii="Arial Narrow" w:hAnsi="Arial Narrow"/>
          <w:i/>
        </w:rPr>
      </w:pPr>
    </w:p>
    <w:p w14:paraId="4D659505" w14:textId="77777777" w:rsidR="00FF552F" w:rsidRPr="002435F7" w:rsidRDefault="00FF552F" w:rsidP="00FF552F">
      <w:pPr>
        <w:suppressAutoHyphens w:val="0"/>
        <w:jc w:val="both"/>
        <w:rPr>
          <w:rFonts w:ascii="Arial Narrow" w:hAnsi="Arial Narrow"/>
          <w:i/>
          <w:lang w:val="ro-RO" w:eastAsia="en-US"/>
        </w:rPr>
      </w:pPr>
      <w:r w:rsidRPr="002435F7">
        <w:rPr>
          <w:rFonts w:ascii="Arial Narrow" w:hAnsi="Arial Narrow"/>
          <w:i/>
          <w:lang w:val="ro-RO" w:eastAsia="en-US"/>
        </w:rPr>
        <w:t>Avem speranţa că oferta noastră este corespunzătoare şi va satisface cerinţele.</w:t>
      </w:r>
    </w:p>
    <w:p w14:paraId="4D12C7B1" w14:textId="77777777" w:rsidR="00FF552F" w:rsidRPr="002435F7" w:rsidRDefault="00FF552F" w:rsidP="00FF552F">
      <w:pPr>
        <w:suppressAutoHyphens w:val="0"/>
        <w:jc w:val="both"/>
        <w:rPr>
          <w:rFonts w:ascii="Arial Narrow" w:hAnsi="Arial Narrow"/>
          <w:i/>
          <w:lang w:val="ro-RO" w:eastAsia="en-US"/>
        </w:rPr>
      </w:pPr>
    </w:p>
    <w:tbl>
      <w:tblPr>
        <w:tblW w:w="10139" w:type="dxa"/>
        <w:tblLayout w:type="fixed"/>
        <w:tblLook w:val="0000" w:firstRow="0" w:lastRow="0" w:firstColumn="0" w:lastColumn="0" w:noHBand="0" w:noVBand="0"/>
      </w:tblPr>
      <w:tblGrid>
        <w:gridCol w:w="5353"/>
        <w:gridCol w:w="4786"/>
      </w:tblGrid>
      <w:tr w:rsidR="00FF552F" w:rsidRPr="002435F7" w14:paraId="6FB4A429" w14:textId="77777777" w:rsidTr="00D03641">
        <w:tc>
          <w:tcPr>
            <w:tcW w:w="5353" w:type="dxa"/>
          </w:tcPr>
          <w:p w14:paraId="6483BA33" w14:textId="77777777" w:rsidR="00FF552F" w:rsidRPr="002435F7" w:rsidRDefault="00FF552F" w:rsidP="00D03641">
            <w:pPr>
              <w:suppressAutoHyphens w:val="0"/>
              <w:jc w:val="both"/>
              <w:rPr>
                <w:rFonts w:ascii="Arial Narrow" w:hAnsi="Arial Narrow"/>
                <w:i/>
                <w:lang w:val="ro-RO" w:eastAsia="en-US"/>
              </w:rPr>
            </w:pPr>
            <w:r w:rsidRPr="002435F7">
              <w:rPr>
                <w:rFonts w:ascii="Arial Narrow" w:hAnsi="Arial Narrow"/>
                <w:i/>
                <w:lang w:val="ro-RO" w:eastAsia="en-US"/>
              </w:rPr>
              <w:t xml:space="preserve">Semnătura ofertantului sau a reprezentantului ofertantului     </w:t>
            </w:r>
          </w:p>
        </w:tc>
        <w:tc>
          <w:tcPr>
            <w:tcW w:w="4786" w:type="dxa"/>
            <w:vAlign w:val="bottom"/>
          </w:tcPr>
          <w:p w14:paraId="2C8B1BC2" w14:textId="77777777" w:rsidR="00FF552F" w:rsidRPr="002435F7" w:rsidRDefault="00FF552F" w:rsidP="00D03641">
            <w:pPr>
              <w:suppressAutoHyphens w:val="0"/>
              <w:jc w:val="center"/>
              <w:rPr>
                <w:rFonts w:ascii="Arial Narrow" w:hAnsi="Arial Narrow"/>
                <w:i/>
                <w:lang w:val="ro-RO" w:eastAsia="en-US"/>
              </w:rPr>
            </w:pPr>
            <w:r w:rsidRPr="002435F7">
              <w:rPr>
                <w:rFonts w:ascii="Arial Narrow" w:hAnsi="Arial Narrow"/>
                <w:i/>
                <w:lang w:val="ro-RO" w:eastAsia="en-US"/>
              </w:rPr>
              <w:t>_____</w:t>
            </w:r>
            <w:r>
              <w:rPr>
                <w:rFonts w:ascii="Arial Narrow" w:hAnsi="Arial Narrow"/>
                <w:i/>
                <w:lang w:val="ro-RO" w:eastAsia="en-US"/>
              </w:rPr>
              <w:t>________________</w:t>
            </w:r>
          </w:p>
        </w:tc>
      </w:tr>
    </w:tbl>
    <w:p w14:paraId="000AAC10" w14:textId="77777777" w:rsidR="00FF552F" w:rsidRPr="009259E8" w:rsidRDefault="00FF552F" w:rsidP="00FF552F">
      <w:pPr>
        <w:pStyle w:val="DefaultText"/>
        <w:jc w:val="both"/>
        <w:rPr>
          <w:rFonts w:ascii="Arial Narrow" w:hAnsi="Arial Narrow"/>
          <w:bCs/>
          <w:i/>
          <w:color w:val="FF0000"/>
          <w:lang w:val="fr-FR"/>
        </w:rPr>
      </w:pPr>
    </w:p>
    <w:p w14:paraId="34779C55" w14:textId="77777777" w:rsidR="00FF552F" w:rsidRDefault="00FF552F" w:rsidP="00FF552F"/>
    <w:p w14:paraId="6BB53D66" w14:textId="77777777" w:rsidR="00FF552F" w:rsidRDefault="00FF552F" w:rsidP="00FF552F"/>
    <w:p w14:paraId="23015556" w14:textId="77777777" w:rsidR="00FF552F" w:rsidRDefault="00FF552F" w:rsidP="00FF552F"/>
    <w:p w14:paraId="053391A6" w14:textId="77777777" w:rsidR="00FF552F" w:rsidRDefault="00FF552F" w:rsidP="00FF552F"/>
    <w:p w14:paraId="266732C5" w14:textId="77777777" w:rsidR="00FF552F" w:rsidRDefault="00FF552F" w:rsidP="00FF552F"/>
    <w:p w14:paraId="60138283" w14:textId="77777777" w:rsidR="00FF552F" w:rsidRDefault="00FF552F" w:rsidP="00FF552F"/>
    <w:p w14:paraId="6782B859" w14:textId="77777777" w:rsidR="00FF552F" w:rsidRDefault="00FF552F" w:rsidP="00FF552F"/>
    <w:p w14:paraId="1CE72997" w14:textId="77777777" w:rsidR="00FF552F" w:rsidRDefault="00FF552F" w:rsidP="00FF552F"/>
    <w:p w14:paraId="6B3357F9" w14:textId="77777777" w:rsidR="00FF552F" w:rsidRDefault="00FF552F" w:rsidP="00FF552F"/>
    <w:p w14:paraId="2BC2EEA8" w14:textId="77777777" w:rsidR="00FF552F" w:rsidRDefault="00FF552F" w:rsidP="00FF552F"/>
    <w:p w14:paraId="704A7EF7" w14:textId="77777777" w:rsidR="00FF552F" w:rsidRDefault="00FF552F" w:rsidP="00FF552F"/>
    <w:p w14:paraId="74F5C50F" w14:textId="77777777" w:rsidR="009B2EDE" w:rsidRDefault="006B5EEA" w:rsidP="009B2EDE">
      <w:pPr>
        <w:pStyle w:val="Heading2"/>
        <w:numPr>
          <w:ilvl w:val="1"/>
          <w:numId w:val="0"/>
        </w:numPr>
        <w:tabs>
          <w:tab w:val="left" w:pos="0"/>
          <w:tab w:val="left" w:pos="360"/>
        </w:tabs>
        <w:rPr>
          <w:rFonts w:ascii="Arial Narrow" w:hAnsi="Arial Narrow"/>
          <w:i w:val="0"/>
          <w:lang w:val="pt-BR"/>
        </w:rPr>
      </w:pPr>
      <w:r>
        <w:rPr>
          <w:rFonts w:ascii="Arial Narrow" w:hAnsi="Arial Narrow"/>
          <w:i w:val="0"/>
          <w:lang w:val="pt-BR"/>
        </w:rPr>
        <w:lastRenderedPageBreak/>
        <w:t>Formular nr. 2</w:t>
      </w:r>
      <w:r w:rsidR="009B2EDE">
        <w:rPr>
          <w:rFonts w:ascii="Arial Narrow" w:hAnsi="Arial Narrow"/>
          <w:i w:val="0"/>
          <w:lang w:val="pt-BR"/>
        </w:rPr>
        <w:t>: Declaratie privind neîncadrarea in prevederile art. 58-63 al Legii nr. 98/2016 privind achizitiile publice (evitarea conflictului de interese)</w:t>
      </w:r>
    </w:p>
    <w:p w14:paraId="4EB475AE" w14:textId="39A3A328" w:rsidR="001A3EAB" w:rsidRDefault="009B2EDE" w:rsidP="001A3EAB">
      <w:pPr>
        <w:rPr>
          <w:b/>
          <w:bCs/>
          <w:color w:val="3B3B3B"/>
        </w:rPr>
      </w:pPr>
      <w:r>
        <w:rPr>
          <w:rFonts w:ascii="Arial Narrow" w:hAnsi="Arial Narrow"/>
          <w:i/>
        </w:rPr>
        <w:t>Subsemnatul ____________</w:t>
      </w:r>
      <w:r w:rsidR="00F94486">
        <w:rPr>
          <w:rFonts w:ascii="Arial Narrow" w:hAnsi="Arial Narrow"/>
          <w:i/>
        </w:rPr>
        <w:t>_____________</w:t>
      </w:r>
      <w:r>
        <w:rPr>
          <w:rFonts w:ascii="Arial Narrow" w:hAnsi="Arial Narrow"/>
          <w:i/>
        </w:rPr>
        <w:t>, reprezentant</w:t>
      </w:r>
      <w:r w:rsidR="00F94486">
        <w:rPr>
          <w:rFonts w:ascii="Arial Narrow" w:hAnsi="Arial Narrow"/>
          <w:i/>
        </w:rPr>
        <w:t>/</w:t>
      </w:r>
      <w:r>
        <w:rPr>
          <w:rFonts w:ascii="Arial Narrow" w:hAnsi="Arial Narrow"/>
          <w:i/>
        </w:rPr>
        <w:t xml:space="preserve"> imputernicit al ____________________________ (denumirea si datele de identificare ale operatorului economic/ ofertant/ asociat/ subcontractant/ tert sustinator) l</w:t>
      </w:r>
      <w:r w:rsidR="003A160E">
        <w:rPr>
          <w:rFonts w:ascii="Arial Narrow" w:hAnsi="Arial Narrow"/>
          <w:i/>
        </w:rPr>
        <w:t xml:space="preserve">a procedura de achizitie directa </w:t>
      </w:r>
      <w:r w:rsidR="00946253">
        <w:t>a</w:t>
      </w:r>
      <w:r w:rsidR="00946253">
        <w:rPr>
          <w:spacing w:val="1"/>
        </w:rPr>
        <w:t xml:space="preserve"> </w:t>
      </w:r>
      <w:r w:rsidR="00946253">
        <w:t>unui</w:t>
      </w:r>
      <w:r w:rsidR="00946253">
        <w:rPr>
          <w:spacing w:val="-1"/>
        </w:rPr>
        <w:t xml:space="preserve"> </w:t>
      </w:r>
      <w:r w:rsidR="00946253">
        <w:t>autovehicul categoria M</w:t>
      </w:r>
      <w:r w:rsidR="00946253">
        <w:t>2.</w:t>
      </w:r>
    </w:p>
    <w:p w14:paraId="1395D00E" w14:textId="7C136834" w:rsidR="009B2EDE" w:rsidRPr="008B53D8" w:rsidRDefault="009B2EDE" w:rsidP="008B53D8">
      <w:pPr>
        <w:rPr>
          <w:b/>
          <w:bCs/>
          <w:color w:val="000000"/>
        </w:rPr>
      </w:pPr>
      <w:r w:rsidRPr="002F6D43">
        <w:rPr>
          <w:rFonts w:ascii="Arial Narrow" w:hAnsi="Arial Narrow"/>
          <w:i/>
          <w:color w:val="000000" w:themeColor="text1"/>
        </w:rPr>
        <w:t xml:space="preserve">cunoscand </w:t>
      </w:r>
      <w:r>
        <w:rPr>
          <w:rFonts w:ascii="Arial Narrow" w:hAnsi="Arial Narrow"/>
          <w:i/>
        </w:rPr>
        <w:t>prevederile art.59 al Legii nr</w:t>
      </w:r>
      <w:r w:rsidR="00F94486">
        <w:rPr>
          <w:rFonts w:ascii="Arial Narrow" w:hAnsi="Arial Narrow"/>
          <w:i/>
        </w:rPr>
        <w:t>.</w:t>
      </w:r>
      <w:r>
        <w:rPr>
          <w:rFonts w:ascii="Arial Narrow" w:hAnsi="Arial Narrow"/>
          <w:i/>
        </w:rPr>
        <w:t>98/2016 si componența listei cu persoanele ce dețin funcții de decizie in cadrul autorității contractanta cu privire la organizarea, derularea si finalizarea procedurii de atribuire, respectiv:</w:t>
      </w:r>
    </w:p>
    <w:p w14:paraId="3AC36E3D" w14:textId="77777777" w:rsidR="00946253" w:rsidRPr="00D75BEC" w:rsidRDefault="008C2A35" w:rsidP="00946253">
      <w:pPr>
        <w:pStyle w:val="NoSpacing"/>
        <w:ind w:left="284" w:hanging="284"/>
        <w:rPr>
          <w:rFonts w:ascii="Times New Roman" w:hAnsi="Times New Roman"/>
          <w:sz w:val="24"/>
          <w:szCs w:val="24"/>
        </w:rPr>
      </w:pPr>
      <w:r>
        <w:rPr>
          <w:rFonts w:ascii="Arial Narrow" w:eastAsia="Calibri" w:hAnsi="Arial Narrow" w:cs="Arial Narrow"/>
          <w:lang w:val="ro-RO"/>
        </w:rPr>
        <w:t xml:space="preserve">    </w:t>
      </w:r>
      <w:r w:rsidR="00946253" w:rsidRPr="00D75BEC">
        <w:rPr>
          <w:rFonts w:ascii="Times New Roman" w:hAnsi="Times New Roman"/>
          <w:sz w:val="24"/>
          <w:szCs w:val="24"/>
        </w:rPr>
        <w:t xml:space="preserve">Topan Gelu Vasile -  Primar </w:t>
      </w:r>
    </w:p>
    <w:p w14:paraId="7668EDED" w14:textId="77777777" w:rsidR="00946253" w:rsidRPr="00D75BEC" w:rsidRDefault="00946253" w:rsidP="00946253">
      <w:pPr>
        <w:pStyle w:val="DefaultText"/>
        <w:ind w:left="284" w:hanging="284"/>
        <w:rPr>
          <w:szCs w:val="24"/>
        </w:rPr>
      </w:pPr>
      <w:r w:rsidRPr="00D75BEC">
        <w:rPr>
          <w:szCs w:val="24"/>
        </w:rPr>
        <w:t xml:space="preserve">     Okos Carol     -  Viceprimar </w:t>
      </w:r>
    </w:p>
    <w:p w14:paraId="327CA026" w14:textId="77777777" w:rsidR="00946253" w:rsidRPr="00D75BEC" w:rsidRDefault="00946253" w:rsidP="00946253">
      <w:pPr>
        <w:pStyle w:val="DefaultText"/>
        <w:ind w:left="284" w:hanging="284"/>
        <w:rPr>
          <w:szCs w:val="24"/>
        </w:rPr>
      </w:pPr>
      <w:r w:rsidRPr="00D75BEC">
        <w:rPr>
          <w:szCs w:val="24"/>
        </w:rPr>
        <w:t xml:space="preserve">     Manastireanu Cristina – Secretar general UAT</w:t>
      </w:r>
    </w:p>
    <w:p w14:paraId="72189FCD" w14:textId="77777777" w:rsidR="00946253" w:rsidRPr="00D75BEC" w:rsidRDefault="00946253" w:rsidP="00946253">
      <w:pPr>
        <w:adjustRightInd w:val="0"/>
        <w:spacing w:after="0"/>
        <w:ind w:left="284" w:hanging="284"/>
      </w:pPr>
      <w:r w:rsidRPr="00D75BEC">
        <w:t xml:space="preserve">     Vele Cornelia  - Sef serviciu financiar-contabil</w:t>
      </w:r>
    </w:p>
    <w:p w14:paraId="35B77F0C" w14:textId="77777777" w:rsidR="00946253" w:rsidRPr="00D75BEC" w:rsidRDefault="00946253" w:rsidP="00946253">
      <w:pPr>
        <w:adjustRightInd w:val="0"/>
        <w:spacing w:after="0"/>
        <w:ind w:left="284" w:hanging="284"/>
      </w:pPr>
      <w:r w:rsidRPr="00D75BEC">
        <w:t xml:space="preserve">     </w:t>
      </w:r>
      <w:r>
        <w:t>Tartamus Valentin</w:t>
      </w:r>
      <w:r w:rsidRPr="00D75BEC">
        <w:t xml:space="preserve"> – membru comisie de evaluare</w:t>
      </w:r>
    </w:p>
    <w:p w14:paraId="5B91C7B3" w14:textId="77777777" w:rsidR="00946253" w:rsidRPr="00D75BEC" w:rsidRDefault="00946253" w:rsidP="00946253">
      <w:pPr>
        <w:adjustRightInd w:val="0"/>
        <w:spacing w:after="0"/>
        <w:ind w:left="284" w:hanging="284"/>
      </w:pPr>
      <w:r w:rsidRPr="00D75BEC">
        <w:t xml:space="preserve">     </w:t>
      </w:r>
      <w:r>
        <w:t>Ferencz Cristian</w:t>
      </w:r>
      <w:r w:rsidRPr="00D75BEC">
        <w:t>– membru comisie de evaluare</w:t>
      </w:r>
    </w:p>
    <w:p w14:paraId="02A6FDCA" w14:textId="77777777" w:rsidR="00946253" w:rsidRPr="00D75BEC" w:rsidRDefault="00946253" w:rsidP="00946253">
      <w:pPr>
        <w:adjustRightInd w:val="0"/>
        <w:spacing w:after="0"/>
        <w:ind w:left="284" w:hanging="284"/>
        <w:rPr>
          <w:color w:val="FF0000"/>
        </w:rPr>
      </w:pPr>
      <w:r w:rsidRPr="00D75BEC">
        <w:t xml:space="preserve">     </w:t>
      </w:r>
      <w:r>
        <w:t xml:space="preserve">Bota Gabriel </w:t>
      </w:r>
      <w:r w:rsidRPr="00D75BEC">
        <w:t>– membru comisie de evaluare</w:t>
      </w:r>
    </w:p>
    <w:p w14:paraId="5B62E71A" w14:textId="77777777" w:rsidR="00946253" w:rsidRPr="00253120" w:rsidRDefault="00946253" w:rsidP="00946253">
      <w:pPr>
        <w:overflowPunct w:val="0"/>
        <w:ind w:left="284" w:right="40" w:hanging="284"/>
        <w:rPr>
          <w:rFonts w:eastAsia="Calibri"/>
          <w:b/>
          <w:bCs/>
        </w:rPr>
      </w:pPr>
      <w:r w:rsidRPr="00253120">
        <w:rPr>
          <w:rFonts w:eastAsia="Calibri"/>
        </w:rPr>
        <w:t xml:space="preserve">     Ispas Mitana – responsabil achizitie</w:t>
      </w:r>
    </w:p>
    <w:p w14:paraId="7C48BD8A" w14:textId="77777777" w:rsidR="00946253" w:rsidRDefault="00946253" w:rsidP="00946253">
      <w:pPr>
        <w:pStyle w:val="NoSpacing"/>
        <w:ind w:left="284" w:hanging="284"/>
        <w:rPr>
          <w:rFonts w:ascii="Times New Roman" w:hAnsi="Times New Roman"/>
          <w:sz w:val="24"/>
          <w:szCs w:val="24"/>
        </w:rPr>
      </w:pPr>
      <w:r>
        <w:rPr>
          <w:rFonts w:ascii="Times New Roman" w:hAnsi="Times New Roman"/>
          <w:sz w:val="24"/>
          <w:szCs w:val="24"/>
        </w:rPr>
        <w:t xml:space="preserve">    Consilieri locali: Abrudan Ioana, Plesa Vlad-Mihai, Gabor Petru-Cosmin, Neamt Ioan-Nicolae, Okos Carol, Harasztosi Pal, Rosianu Aurel-Dragos, Fodor Claudiu-Lucian, Brad Petru, Petrisor Vasile, Mates Marius-Rares, Ghior Ovidiu-Cristian, Gerebenes Anton-Marin, Gugura Elvira, Roman Eugen.</w:t>
      </w:r>
    </w:p>
    <w:p w14:paraId="33456337" w14:textId="0D9C59F6" w:rsidR="002804C0" w:rsidRPr="002804C0" w:rsidRDefault="002804C0" w:rsidP="00946253">
      <w:pPr>
        <w:tabs>
          <w:tab w:val="left" w:pos="1080"/>
          <w:tab w:val="left" w:pos="1440"/>
        </w:tabs>
      </w:pPr>
    </w:p>
    <w:p w14:paraId="5EB28259" w14:textId="77777777" w:rsidR="009B2EDE" w:rsidRDefault="009B2EDE" w:rsidP="009B2EDE">
      <w:pPr>
        <w:autoSpaceDE w:val="0"/>
        <w:autoSpaceDN w:val="0"/>
        <w:adjustRightInd w:val="0"/>
        <w:ind w:firstLine="708"/>
        <w:jc w:val="both"/>
        <w:rPr>
          <w:rFonts w:ascii="Arial Narrow" w:hAnsi="Arial Narrow"/>
          <w:i/>
        </w:rPr>
      </w:pPr>
      <w:r>
        <w:rPr>
          <w:rFonts w:ascii="Arial Narrow" w:hAnsi="Arial Narrow"/>
          <w:i/>
        </w:rPr>
        <w:t>declar pe propria raspundere,  sub sanctiunea excluderii din procedura si sub sanctiunile aplicate faptei de fals in acte publice, ca nu ma aflu in situatiile prevazute la art. 59 din Legea nr. 98/2016 privind achizitiile publice.</w:t>
      </w:r>
    </w:p>
    <w:p w14:paraId="013F7557" w14:textId="77777777" w:rsidR="009B2EDE" w:rsidRDefault="009B2EDE" w:rsidP="009B2EDE">
      <w:pPr>
        <w:autoSpaceDE w:val="0"/>
        <w:autoSpaceDN w:val="0"/>
        <w:adjustRightInd w:val="0"/>
        <w:ind w:firstLine="708"/>
        <w:jc w:val="both"/>
        <w:rPr>
          <w:rFonts w:ascii="Arial Narrow" w:hAnsi="Arial Narrow"/>
          <w:i/>
        </w:rPr>
      </w:pPr>
      <w:r>
        <w:rPr>
          <w:rFonts w:ascii="Arial Narrow" w:hAnsi="Arial Narrow"/>
          <w:i/>
          <w:lang w:val="ro-RO"/>
        </w:rPr>
        <w:t>I</w:t>
      </w:r>
      <w:r>
        <w:rPr>
          <w:rFonts w:ascii="Arial Narrow" w:hAnsi="Arial Narrow"/>
          <w:i/>
        </w:rPr>
        <w:t>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sus.</w:t>
      </w:r>
    </w:p>
    <w:p w14:paraId="7A853862" w14:textId="77777777" w:rsidR="009B2EDE" w:rsidRDefault="009B2EDE" w:rsidP="009B2EDE">
      <w:pPr>
        <w:autoSpaceDE w:val="0"/>
        <w:autoSpaceDN w:val="0"/>
        <w:adjustRightInd w:val="0"/>
        <w:ind w:firstLine="708"/>
        <w:jc w:val="both"/>
        <w:rPr>
          <w:rFonts w:ascii="Arial Narrow" w:hAnsi="Arial Narrow"/>
          <w:i/>
        </w:rPr>
      </w:pPr>
      <w:r>
        <w:rPr>
          <w:rFonts w:ascii="Arial Narrow" w:hAnsi="Arial Narrow"/>
          <w:i/>
        </w:rPr>
        <w:t>Subsemnatul declar ca informatiile furnizate sunt complete si corecte in fiecare detaliu si inteleg ca autoritatea contractanta are dreptul de a solicita, in scopul verificarii si confirmarii declaratiilor, orice documente doveditoare de care dispun.</w:t>
      </w:r>
    </w:p>
    <w:p w14:paraId="650B6835" w14:textId="6CD4DD1F" w:rsidR="00157F39" w:rsidRDefault="009B2EDE" w:rsidP="0025505E">
      <w:pPr>
        <w:autoSpaceDE w:val="0"/>
        <w:autoSpaceDN w:val="0"/>
        <w:adjustRightInd w:val="0"/>
        <w:ind w:firstLine="708"/>
        <w:jc w:val="both"/>
        <w:rPr>
          <w:rFonts w:ascii="Arial Narrow" w:hAnsi="Arial Narrow"/>
          <w:i/>
        </w:rPr>
      </w:pPr>
      <w:r>
        <w:rPr>
          <w:rFonts w:ascii="Arial Narrow" w:hAnsi="Arial Narrow"/>
          <w:i/>
        </w:rPr>
        <w:t>Inteleg ca in cazul in care aceasta declaratie nu este conforma cu realitatea sunt pasibil de incalcarea prevederilor legislatiei penale privind falsul in declaratii.</w:t>
      </w:r>
    </w:p>
    <w:tbl>
      <w:tblPr>
        <w:tblW w:w="10139" w:type="dxa"/>
        <w:tblLayout w:type="fixed"/>
        <w:tblLook w:val="0000" w:firstRow="0" w:lastRow="0" w:firstColumn="0" w:lastColumn="0" w:noHBand="0" w:noVBand="0"/>
      </w:tblPr>
      <w:tblGrid>
        <w:gridCol w:w="6629"/>
        <w:gridCol w:w="3510"/>
      </w:tblGrid>
      <w:tr w:rsidR="009B2EDE" w14:paraId="29203CC9" w14:textId="77777777" w:rsidTr="007C595C">
        <w:tc>
          <w:tcPr>
            <w:tcW w:w="6629" w:type="dxa"/>
          </w:tcPr>
          <w:p w14:paraId="01A9B6B0" w14:textId="77777777" w:rsidR="009B2EDE" w:rsidRDefault="009B2EDE" w:rsidP="00224B41">
            <w:pPr>
              <w:suppressAutoHyphens w:val="0"/>
              <w:jc w:val="both"/>
              <w:rPr>
                <w:rFonts w:ascii="Arial Narrow" w:hAnsi="Arial Narrow"/>
                <w:i/>
                <w:lang w:val="ro-RO" w:eastAsia="en-US"/>
              </w:rPr>
            </w:pPr>
            <w:r>
              <w:rPr>
                <w:rFonts w:ascii="Arial Narrow" w:hAnsi="Arial Narrow"/>
                <w:i/>
                <w:lang w:val="ro-RO" w:eastAsia="en-US"/>
              </w:rPr>
              <w:t xml:space="preserve">Semnătura ofertantului sau a reprezentantului ofertantului     </w:t>
            </w:r>
            <w:r>
              <w:rPr>
                <w:rFonts w:ascii="Arial Narrow" w:hAnsi="Arial Narrow"/>
                <w:i/>
                <w:lang w:val="ro-RO" w:eastAsia="en-US"/>
              </w:rPr>
              <w:tab/>
            </w:r>
          </w:p>
        </w:tc>
        <w:tc>
          <w:tcPr>
            <w:tcW w:w="3510" w:type="dxa"/>
            <w:vAlign w:val="bottom"/>
          </w:tcPr>
          <w:p w14:paraId="66D233F5" w14:textId="77777777" w:rsidR="009B2EDE" w:rsidRDefault="009B2EDE" w:rsidP="00224B41">
            <w:pPr>
              <w:suppressAutoHyphens w:val="0"/>
              <w:jc w:val="center"/>
              <w:rPr>
                <w:rFonts w:ascii="Arial Narrow" w:hAnsi="Arial Narrow"/>
                <w:i/>
                <w:lang w:val="ro-RO" w:eastAsia="en-US"/>
              </w:rPr>
            </w:pPr>
            <w:r>
              <w:rPr>
                <w:rFonts w:ascii="Arial Narrow" w:hAnsi="Arial Narrow"/>
                <w:i/>
                <w:lang w:val="ro-RO" w:eastAsia="en-US"/>
              </w:rPr>
              <w:t>_____</w:t>
            </w:r>
          </w:p>
        </w:tc>
      </w:tr>
      <w:tr w:rsidR="009B2EDE" w14:paraId="3F82300E" w14:textId="77777777" w:rsidTr="007C595C">
        <w:tc>
          <w:tcPr>
            <w:tcW w:w="6629" w:type="dxa"/>
          </w:tcPr>
          <w:p w14:paraId="54C8B6D9" w14:textId="77777777" w:rsidR="009B2EDE" w:rsidRDefault="009B2EDE" w:rsidP="006528E7">
            <w:pPr>
              <w:suppressAutoHyphens w:val="0"/>
              <w:jc w:val="both"/>
              <w:rPr>
                <w:rFonts w:ascii="Arial Narrow" w:hAnsi="Arial Narrow"/>
                <w:i/>
                <w:lang w:val="ro-RO" w:eastAsia="en-US"/>
              </w:rPr>
            </w:pPr>
            <w:r>
              <w:rPr>
                <w:rFonts w:ascii="Arial Narrow" w:hAnsi="Arial Narrow"/>
                <w:i/>
                <w:lang w:val="ro-RO" w:eastAsia="en-US"/>
              </w:rPr>
              <w:t>Numele  şi prenumele semnatarului</w:t>
            </w:r>
            <w:r>
              <w:rPr>
                <w:rFonts w:ascii="Arial Narrow" w:hAnsi="Arial Narrow"/>
                <w:i/>
                <w:lang w:val="ro-RO" w:eastAsia="en-US"/>
              </w:rPr>
              <w:tab/>
            </w:r>
          </w:p>
        </w:tc>
        <w:tc>
          <w:tcPr>
            <w:tcW w:w="3510" w:type="dxa"/>
            <w:vAlign w:val="bottom"/>
          </w:tcPr>
          <w:p w14:paraId="331B75C7" w14:textId="77777777" w:rsidR="009B2EDE" w:rsidRDefault="009B2EDE" w:rsidP="00224B41">
            <w:pPr>
              <w:suppressAutoHyphens w:val="0"/>
              <w:jc w:val="center"/>
              <w:rPr>
                <w:rFonts w:ascii="Arial Narrow" w:hAnsi="Arial Narrow"/>
                <w:i/>
                <w:lang w:val="ro-RO" w:eastAsia="en-US"/>
              </w:rPr>
            </w:pPr>
            <w:r>
              <w:rPr>
                <w:rFonts w:ascii="Arial Narrow" w:hAnsi="Arial Narrow"/>
                <w:i/>
                <w:lang w:val="ro-RO" w:eastAsia="en-US"/>
              </w:rPr>
              <w:t>_____</w:t>
            </w:r>
          </w:p>
        </w:tc>
      </w:tr>
      <w:tr w:rsidR="009B2EDE" w14:paraId="1A7272CA" w14:textId="77777777" w:rsidTr="007C595C">
        <w:tc>
          <w:tcPr>
            <w:tcW w:w="6629" w:type="dxa"/>
          </w:tcPr>
          <w:p w14:paraId="007A5DFC" w14:textId="7ABB8673" w:rsidR="009B2EDE" w:rsidRDefault="009B2EDE" w:rsidP="00224B41">
            <w:pPr>
              <w:autoSpaceDE w:val="0"/>
              <w:rPr>
                <w:rFonts w:ascii="Arial Narrow" w:hAnsi="Arial Narrow"/>
                <w:i/>
                <w:lang w:val="ro-RO"/>
              </w:rPr>
            </w:pPr>
            <w:r>
              <w:rPr>
                <w:rFonts w:ascii="Arial Narrow" w:hAnsi="Arial Narrow"/>
                <w:i/>
                <w:lang w:val="ro-RO"/>
              </w:rPr>
              <w:t xml:space="preserve">Data </w:t>
            </w:r>
            <w:r>
              <w:rPr>
                <w:rFonts w:ascii="Arial Narrow" w:hAnsi="Arial Narrow"/>
                <w:i/>
                <w:lang w:val="ro-RO"/>
              </w:rPr>
              <w:tab/>
            </w:r>
            <w:r>
              <w:rPr>
                <w:rFonts w:ascii="Arial Narrow" w:hAnsi="Arial Narrow"/>
                <w:i/>
                <w:lang w:val="ro-RO"/>
              </w:rPr>
              <w:tab/>
            </w:r>
            <w:r>
              <w:rPr>
                <w:rFonts w:ascii="Arial Narrow" w:hAnsi="Arial Narrow"/>
                <w:i/>
                <w:lang w:val="ro-RO"/>
              </w:rPr>
              <w:tab/>
            </w:r>
          </w:p>
        </w:tc>
        <w:tc>
          <w:tcPr>
            <w:tcW w:w="3510" w:type="dxa"/>
            <w:vAlign w:val="bottom"/>
          </w:tcPr>
          <w:p w14:paraId="12A0E52D" w14:textId="77777777" w:rsidR="000610D5" w:rsidRDefault="000610D5" w:rsidP="009872FF">
            <w:pPr>
              <w:autoSpaceDE w:val="0"/>
              <w:rPr>
                <w:rFonts w:ascii="Arial Narrow" w:hAnsi="Arial Narrow"/>
                <w:i/>
                <w:lang w:val="ro-RO" w:eastAsia="en-US"/>
              </w:rPr>
            </w:pPr>
          </w:p>
          <w:p w14:paraId="4184B076" w14:textId="77777777" w:rsidR="000610D5" w:rsidRDefault="000610D5" w:rsidP="00224B41">
            <w:pPr>
              <w:autoSpaceDE w:val="0"/>
              <w:jc w:val="center"/>
              <w:rPr>
                <w:rFonts w:ascii="Arial Narrow" w:hAnsi="Arial Narrow"/>
                <w:i/>
                <w:lang w:val="ro-RO"/>
              </w:rPr>
            </w:pPr>
          </w:p>
        </w:tc>
      </w:tr>
    </w:tbl>
    <w:p w14:paraId="1B7494E6" w14:textId="77777777" w:rsidR="00946253" w:rsidRDefault="00946253" w:rsidP="009B2EDE">
      <w:pPr>
        <w:jc w:val="both"/>
        <w:rPr>
          <w:rFonts w:ascii="Arial Narrow" w:hAnsi="Arial Narrow"/>
          <w:b/>
          <w:i/>
          <w:iCs/>
          <w:spacing w:val="-2"/>
          <w:lang w:val="ro-RO"/>
        </w:rPr>
      </w:pPr>
    </w:p>
    <w:p w14:paraId="099ADDD9" w14:textId="77777777" w:rsidR="00946253" w:rsidRDefault="00946253" w:rsidP="009B2EDE">
      <w:pPr>
        <w:jc w:val="both"/>
        <w:rPr>
          <w:rFonts w:ascii="Arial Narrow" w:hAnsi="Arial Narrow"/>
          <w:b/>
          <w:i/>
          <w:iCs/>
          <w:spacing w:val="-2"/>
          <w:lang w:val="ro-RO"/>
        </w:rPr>
      </w:pPr>
    </w:p>
    <w:p w14:paraId="715A7F1B" w14:textId="77777777" w:rsidR="00946253" w:rsidRDefault="00946253" w:rsidP="009B2EDE">
      <w:pPr>
        <w:jc w:val="both"/>
        <w:rPr>
          <w:rFonts w:ascii="Arial Narrow" w:hAnsi="Arial Narrow"/>
          <w:b/>
          <w:i/>
          <w:iCs/>
          <w:spacing w:val="-2"/>
          <w:lang w:val="ro-RO"/>
        </w:rPr>
      </w:pPr>
    </w:p>
    <w:p w14:paraId="33AA73A5" w14:textId="153D7266" w:rsidR="009B2EDE" w:rsidRDefault="00367E7E" w:rsidP="009B2EDE">
      <w:pPr>
        <w:jc w:val="both"/>
        <w:rPr>
          <w:rFonts w:ascii="Arial Narrow" w:hAnsi="Arial Narrow"/>
          <w:b/>
          <w:i/>
        </w:rPr>
      </w:pPr>
      <w:r>
        <w:rPr>
          <w:rFonts w:ascii="Arial Narrow" w:hAnsi="Arial Narrow"/>
          <w:b/>
          <w:i/>
          <w:iCs/>
          <w:spacing w:val="-2"/>
          <w:lang w:val="ro-RO"/>
        </w:rPr>
        <w:lastRenderedPageBreak/>
        <w:t>Formular nr. 3</w:t>
      </w:r>
      <w:r w:rsidR="009B2EDE">
        <w:rPr>
          <w:rFonts w:ascii="Arial Narrow" w:hAnsi="Arial Narrow"/>
          <w:b/>
          <w:i/>
          <w:iCs/>
          <w:spacing w:val="-2"/>
          <w:lang w:val="ro-RO"/>
        </w:rPr>
        <w:t xml:space="preserve">: </w:t>
      </w:r>
      <w:r w:rsidR="009B2EDE">
        <w:rPr>
          <w:rFonts w:ascii="Arial Narrow" w:hAnsi="Arial Narrow"/>
          <w:b/>
          <w:i/>
        </w:rPr>
        <w:t xml:space="preserve">FORMULAR DE OFERTĂ </w:t>
      </w:r>
    </w:p>
    <w:p w14:paraId="2D2346A0" w14:textId="77777777" w:rsidR="009B2EDE" w:rsidRDefault="000A057E" w:rsidP="009B2EDE">
      <w:pPr>
        <w:spacing w:line="276" w:lineRule="auto"/>
        <w:rPr>
          <w:rFonts w:ascii="Arial Narrow" w:hAnsi="Arial Narrow"/>
          <w:i/>
          <w:sz w:val="22"/>
          <w:szCs w:val="22"/>
          <w:lang w:eastAsia="ro-RO"/>
        </w:rPr>
      </w:pPr>
      <w:r>
        <w:rPr>
          <w:rFonts w:ascii="Arial Narrow" w:hAnsi="Arial Narrow"/>
          <w:i/>
          <w:lang w:val="ro-RO" w:eastAsia="en-US"/>
        </w:rPr>
        <w:t>Catre: Comuna Gilau</w:t>
      </w:r>
    </w:p>
    <w:p w14:paraId="3D593F1E" w14:textId="77777777" w:rsidR="009B2EDE" w:rsidRDefault="009B2EDE" w:rsidP="009B2EDE">
      <w:pPr>
        <w:suppressAutoHyphens w:val="0"/>
        <w:jc w:val="both"/>
        <w:rPr>
          <w:rFonts w:ascii="Arial Narrow" w:hAnsi="Arial Narrow"/>
          <w:i/>
          <w:lang w:val="ro-RO" w:eastAsia="en-US"/>
        </w:rPr>
      </w:pPr>
      <w:r>
        <w:rPr>
          <w:rFonts w:ascii="Arial Narrow" w:hAnsi="Arial Narrow"/>
          <w:i/>
          <w:lang w:val="ro-RO" w:eastAsia="en-US"/>
        </w:rPr>
        <w:t>Pr</w:t>
      </w:r>
      <w:r w:rsidR="00367E7E">
        <w:rPr>
          <w:rFonts w:ascii="Arial Narrow" w:hAnsi="Arial Narrow"/>
          <w:i/>
          <w:lang w:val="ro-RO" w:eastAsia="en-US"/>
        </w:rPr>
        <w:t>ocedura de atribuire: achizitie directa</w:t>
      </w:r>
    </w:p>
    <w:p w14:paraId="23D73752" w14:textId="77777777" w:rsidR="009B2EDE" w:rsidRDefault="009B2EDE" w:rsidP="009B2EDE">
      <w:pPr>
        <w:suppressAutoHyphens w:val="0"/>
        <w:jc w:val="both"/>
        <w:rPr>
          <w:rFonts w:ascii="Arial Narrow" w:hAnsi="Arial Narrow"/>
          <w:i/>
          <w:lang w:val="ro-RO" w:eastAsia="en-US"/>
        </w:rPr>
      </w:pPr>
      <w:r>
        <w:rPr>
          <w:rFonts w:ascii="Arial Narrow" w:hAnsi="Arial Narrow"/>
          <w:i/>
          <w:lang w:val="ro-RO" w:eastAsia="en-US"/>
        </w:rPr>
        <w:t>Nr. anunţ de participare: _____</w:t>
      </w:r>
    </w:p>
    <w:p w14:paraId="1271FAF7" w14:textId="77777777" w:rsidR="009B2EDE" w:rsidRDefault="009B2EDE" w:rsidP="009B2EDE">
      <w:pPr>
        <w:suppressAutoHyphens w:val="0"/>
        <w:jc w:val="both"/>
        <w:rPr>
          <w:rFonts w:ascii="Arial Narrow" w:hAnsi="Arial Narrow"/>
          <w:i/>
          <w:lang w:val="ro-RO" w:eastAsia="en-US"/>
        </w:rPr>
      </w:pPr>
      <w:r>
        <w:rPr>
          <w:rFonts w:ascii="Arial Narrow" w:hAnsi="Arial Narrow"/>
          <w:i/>
          <w:lang w:val="ro-RO" w:eastAsia="en-US"/>
        </w:rPr>
        <w:t>Data limită pentru depunerea ofertei: _____ /_____ 20_____</w:t>
      </w:r>
    </w:p>
    <w:p w14:paraId="39B595B8" w14:textId="2E75D039" w:rsidR="009B2EDE" w:rsidRDefault="009B2EDE" w:rsidP="009B2EDE">
      <w:pPr>
        <w:ind w:firstLine="720"/>
        <w:jc w:val="both"/>
        <w:rPr>
          <w:rFonts w:ascii="Arial Narrow" w:hAnsi="Arial Narrow"/>
          <w:i/>
        </w:rPr>
      </w:pPr>
      <w:r>
        <w:rPr>
          <w:rFonts w:ascii="Arial Narrow" w:hAnsi="Arial Narrow"/>
          <w:i/>
        </w:rPr>
        <w:t xml:space="preserve">Examinând documentaţia de atribuire, subsemnaţii, reprezentanţi ai ofertantului _________________________________________ (denumirea/numele ofertantului), ne oferim ca, în conformitate cu prevederile şi cerinţele cuprinse în documentaţia mai sus menţionată să </w:t>
      </w:r>
      <w:r w:rsidR="00D166C4">
        <w:rPr>
          <w:rFonts w:ascii="Arial Narrow" w:hAnsi="Arial Narrow"/>
          <w:i/>
        </w:rPr>
        <w:t>realizam</w:t>
      </w:r>
      <w:r w:rsidR="00FD24D4">
        <w:rPr>
          <w:rFonts w:ascii="Arial Narrow" w:hAnsi="Arial Narrow"/>
          <w:i/>
        </w:rPr>
        <w:t xml:space="preserve"> _______________________________________________________________________________</w:t>
      </w:r>
      <w:r w:rsidR="00D166C4" w:rsidRPr="00D166C4">
        <w:rPr>
          <w:rFonts w:ascii="Arial Narrow" w:hAnsi="Arial Narrow"/>
          <w:i/>
        </w:rPr>
        <w:t xml:space="preserve"> din loc.</w:t>
      </w:r>
      <w:r w:rsidR="00B833D2">
        <w:rPr>
          <w:rFonts w:ascii="Arial Narrow" w:hAnsi="Arial Narrow"/>
          <w:i/>
        </w:rPr>
        <w:t xml:space="preserve"> </w:t>
      </w:r>
      <w:r w:rsidR="00D166C4" w:rsidRPr="00D166C4">
        <w:rPr>
          <w:rFonts w:ascii="Arial Narrow" w:hAnsi="Arial Narrow"/>
          <w:i/>
        </w:rPr>
        <w:t xml:space="preserve">Gilau </w:t>
      </w:r>
      <w:r w:rsidR="00FD2981" w:rsidRPr="00FD2981">
        <w:rPr>
          <w:rFonts w:ascii="Arial Narrow" w:hAnsi="Arial Narrow"/>
          <w:i/>
          <w:lang w:val="fr-FR"/>
        </w:rPr>
        <w:t>com.Gilau</w:t>
      </w:r>
      <w:r>
        <w:rPr>
          <w:rFonts w:ascii="Arial Narrow" w:hAnsi="Arial Narrow"/>
          <w:i/>
        </w:rPr>
        <w:t xml:space="preserve">, </w:t>
      </w:r>
      <w:r>
        <w:rPr>
          <w:rFonts w:ascii="Arial Narrow" w:hAnsi="Arial Narrow" w:cs="Arial"/>
          <w:b/>
          <w:bCs/>
          <w:i/>
          <w:sz w:val="22"/>
          <w:szCs w:val="22"/>
          <w:lang w:val="es-ES"/>
        </w:rPr>
        <w:t xml:space="preserve"> </w:t>
      </w:r>
      <w:r>
        <w:rPr>
          <w:rFonts w:ascii="Arial Narrow" w:hAnsi="Arial Narrow"/>
          <w:i/>
          <w:sz w:val="22"/>
          <w:szCs w:val="22"/>
        </w:rPr>
        <w:t>pentru suma  de_________________</w:t>
      </w:r>
      <w:r w:rsidR="008B53D8">
        <w:rPr>
          <w:rFonts w:ascii="Arial Narrow" w:hAnsi="Arial Narrow"/>
          <w:i/>
          <w:sz w:val="22"/>
          <w:szCs w:val="22"/>
        </w:rPr>
        <w:t>______________________________________________</w:t>
      </w:r>
      <w:r>
        <w:rPr>
          <w:rFonts w:ascii="Arial Narrow" w:hAnsi="Arial Narrow"/>
          <w:i/>
          <w:sz w:val="22"/>
          <w:szCs w:val="22"/>
        </w:rPr>
        <w:t>(lei - suma in litere si in cifre)</w:t>
      </w:r>
      <w:r>
        <w:rPr>
          <w:rFonts w:ascii="Arial Narrow" w:hAnsi="Arial Narrow" w:cs="Arial"/>
          <w:b/>
          <w:i/>
          <w:kern w:val="1"/>
          <w:sz w:val="22"/>
          <w:szCs w:val="22"/>
        </w:rPr>
        <w:t xml:space="preserve"> </w:t>
      </w:r>
      <w:r>
        <w:rPr>
          <w:rFonts w:ascii="Arial Narrow" w:hAnsi="Arial Narrow"/>
          <w:i/>
          <w:sz w:val="22"/>
          <w:szCs w:val="22"/>
        </w:rPr>
        <w:t>la care se adaugă taxa pe valoarea adaugată în valoare de     ______________________</w:t>
      </w:r>
      <w:r w:rsidR="008B53D8">
        <w:rPr>
          <w:rFonts w:ascii="Arial Narrow" w:hAnsi="Arial Narrow"/>
          <w:i/>
          <w:sz w:val="22"/>
          <w:szCs w:val="22"/>
        </w:rPr>
        <w:t>____________________________________________________</w:t>
      </w:r>
      <w:r>
        <w:rPr>
          <w:rFonts w:ascii="Arial Narrow" w:hAnsi="Arial Narrow"/>
          <w:i/>
          <w:sz w:val="22"/>
          <w:szCs w:val="22"/>
        </w:rPr>
        <w:t>(lei - suma in litere si in cifre,</w:t>
      </w:r>
      <w:r>
        <w:rPr>
          <w:rFonts w:ascii="Arial Narrow" w:hAnsi="Arial Narrow"/>
          <w:i/>
        </w:rPr>
        <w:t xml:space="preserve">                </w:t>
      </w:r>
    </w:p>
    <w:p w14:paraId="063D9255" w14:textId="77777777" w:rsidR="009B2EDE" w:rsidRDefault="009B2EDE" w:rsidP="009B2EDE">
      <w:pPr>
        <w:ind w:firstLine="720"/>
        <w:jc w:val="both"/>
        <w:rPr>
          <w:rFonts w:ascii="Arial Narrow" w:hAnsi="Arial Narrow"/>
          <w:i/>
        </w:rPr>
      </w:pPr>
      <w:r>
        <w:rPr>
          <w:rFonts w:ascii="Arial Narrow" w:hAnsi="Arial Narrow"/>
          <w:i/>
        </w:rPr>
        <w:t>Ne angajăm ca, în cazul în care oferta noastră este stabilită câ</w:t>
      </w:r>
      <w:r w:rsidR="00B84765">
        <w:rPr>
          <w:rFonts w:ascii="Arial Narrow" w:hAnsi="Arial Narrow"/>
          <w:i/>
        </w:rPr>
        <w:t>ştigătoare să realizam lucrarile</w:t>
      </w:r>
      <w:r>
        <w:rPr>
          <w:rFonts w:ascii="Arial Narrow" w:hAnsi="Arial Narrow"/>
          <w:i/>
        </w:rPr>
        <w:t xml:space="preserve"> în termen de ____________, de la data intrarii in efectivitate a contractului.</w:t>
      </w:r>
    </w:p>
    <w:p w14:paraId="03237C3B" w14:textId="77777777" w:rsidR="009B2EDE" w:rsidRDefault="009B2EDE" w:rsidP="009B2EDE">
      <w:pPr>
        <w:jc w:val="both"/>
        <w:rPr>
          <w:rFonts w:ascii="Arial Narrow" w:hAnsi="Arial Narrow" w:cs="Arial"/>
          <w:b/>
          <w:i/>
          <w:kern w:val="1"/>
          <w:sz w:val="22"/>
          <w:szCs w:val="22"/>
        </w:rPr>
      </w:pPr>
      <w:r>
        <w:rPr>
          <w:rFonts w:ascii="Arial Narrow" w:hAnsi="Arial Narrow"/>
          <w:i/>
        </w:rPr>
        <w:t xml:space="preserve">                                                                         </w:t>
      </w:r>
    </w:p>
    <w:p w14:paraId="0361A380" w14:textId="77777777" w:rsidR="009B2EDE" w:rsidRDefault="009B2EDE" w:rsidP="009B2EDE">
      <w:pPr>
        <w:ind w:firstLine="720"/>
        <w:jc w:val="both"/>
        <w:rPr>
          <w:rFonts w:ascii="Arial Narrow" w:hAnsi="Arial Narrow"/>
          <w:i/>
        </w:rPr>
      </w:pPr>
      <w:r>
        <w:rPr>
          <w:rFonts w:ascii="Arial Narrow" w:hAnsi="Arial Narrow"/>
          <w:i/>
        </w:rPr>
        <w:t>Ne angajăm să menţinem această ofertă valabilă pentru o durată de __________</w:t>
      </w:r>
    </w:p>
    <w:p w14:paraId="53CA2497" w14:textId="77777777" w:rsidR="009B2EDE" w:rsidRDefault="009B2EDE" w:rsidP="009B2EDE">
      <w:pPr>
        <w:jc w:val="both"/>
        <w:rPr>
          <w:rFonts w:ascii="Arial Narrow" w:hAnsi="Arial Narrow"/>
          <w:i/>
        </w:rPr>
      </w:pPr>
      <w:r>
        <w:rPr>
          <w:rFonts w:ascii="Arial Narrow" w:hAnsi="Arial Narrow"/>
          <w:i/>
        </w:rPr>
        <w:t>___________________zile, respectiv până la data de ___________________________, şi</w:t>
      </w:r>
    </w:p>
    <w:p w14:paraId="0CEAA372" w14:textId="77777777" w:rsidR="009B2EDE" w:rsidRDefault="009B2EDE" w:rsidP="009B2EDE">
      <w:pPr>
        <w:jc w:val="both"/>
        <w:rPr>
          <w:rFonts w:ascii="Arial Narrow" w:hAnsi="Arial Narrow"/>
          <w:i/>
        </w:rPr>
      </w:pPr>
      <w:r>
        <w:rPr>
          <w:rFonts w:ascii="Arial Narrow" w:hAnsi="Arial Narrow"/>
          <w:i/>
        </w:rPr>
        <w:t xml:space="preserve">        (durata in litere si cifre)</w:t>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t>(ziua/luna/anul)</w:t>
      </w:r>
    </w:p>
    <w:p w14:paraId="208CF481" w14:textId="77777777" w:rsidR="009B2EDE" w:rsidRDefault="009B2EDE" w:rsidP="009B2EDE">
      <w:pPr>
        <w:jc w:val="both"/>
        <w:rPr>
          <w:rFonts w:ascii="Arial Narrow" w:hAnsi="Arial Narrow"/>
          <w:i/>
        </w:rPr>
      </w:pPr>
      <w:r>
        <w:rPr>
          <w:rFonts w:ascii="Arial Narrow" w:hAnsi="Arial Narrow"/>
          <w:i/>
        </w:rPr>
        <w:t>ea va ramâne obligatorie pentru noi şi poate fi acceptată oricând înainte de expirarea perioadei de valabilitate.</w:t>
      </w:r>
    </w:p>
    <w:p w14:paraId="5A8CB328" w14:textId="77777777" w:rsidR="009B2EDE" w:rsidRDefault="009B2EDE" w:rsidP="009B2EDE">
      <w:pPr>
        <w:ind w:firstLine="720"/>
        <w:jc w:val="both"/>
        <w:rPr>
          <w:rFonts w:ascii="Arial Narrow" w:hAnsi="Arial Narrow"/>
          <w:i/>
        </w:rPr>
      </w:pPr>
      <w:r>
        <w:rPr>
          <w:rFonts w:ascii="Arial Narrow" w:hAnsi="Arial Narrow"/>
          <w:i/>
        </w:rPr>
        <w:t>Până la încheierea şi semnarea contractului de achiziţie publică această ofertă, împreună cu comunicarea transmisă de dumneavoastră, prin care oferta noastră este stabilită câştigătoare, vor constitui un contract angajant între noi.</w:t>
      </w:r>
    </w:p>
    <w:p w14:paraId="62C1EB82" w14:textId="77777777" w:rsidR="009B2EDE" w:rsidRDefault="009B2EDE" w:rsidP="009B2EDE">
      <w:pPr>
        <w:ind w:firstLine="720"/>
        <w:jc w:val="both"/>
        <w:rPr>
          <w:rFonts w:ascii="Arial Narrow" w:hAnsi="Arial Narrow"/>
          <w:i/>
        </w:rPr>
      </w:pPr>
      <w:r>
        <w:rPr>
          <w:rFonts w:ascii="Arial Narrow" w:hAnsi="Arial Narrow"/>
          <w:i/>
        </w:rPr>
        <w:t>Precizăm că:</w:t>
      </w:r>
    </w:p>
    <w:p w14:paraId="4474BC3C" w14:textId="77777777" w:rsidR="009B2EDE" w:rsidRDefault="009B2EDE" w:rsidP="009B2EDE">
      <w:pPr>
        <w:jc w:val="both"/>
        <w:rPr>
          <w:rFonts w:ascii="Arial Narrow" w:hAnsi="Arial Narrow"/>
          <w:i/>
        </w:rPr>
      </w:pPr>
      <w:r>
        <w:rPr>
          <w:rFonts w:ascii="Arial Narrow" w:hAnsi="Arial Narrow"/>
          <w:i/>
        </w:rPr>
        <w:t xml:space="preserve">    |_|   depunem ofertă alternativă, ale cărei detalii sunt prezentate într-un formular de ofertă separat, marcat în mod clar "alternativă";</w:t>
      </w:r>
    </w:p>
    <w:p w14:paraId="4D6613C0" w14:textId="77777777" w:rsidR="009B2EDE" w:rsidRDefault="009B2EDE" w:rsidP="009B2EDE">
      <w:pPr>
        <w:jc w:val="both"/>
        <w:rPr>
          <w:rFonts w:ascii="Arial Narrow" w:hAnsi="Arial Narrow"/>
          <w:i/>
        </w:rPr>
      </w:pPr>
      <w:r>
        <w:rPr>
          <w:rFonts w:ascii="Arial Narrow" w:hAnsi="Arial Narrow"/>
          <w:i/>
        </w:rPr>
        <w:t xml:space="preserve">    |_|   nu depunem ofertă alternativă.</w:t>
      </w:r>
    </w:p>
    <w:p w14:paraId="6010914D" w14:textId="77777777" w:rsidR="009B2EDE" w:rsidRDefault="009B2EDE" w:rsidP="009B2EDE">
      <w:pPr>
        <w:jc w:val="both"/>
        <w:rPr>
          <w:rFonts w:ascii="Arial Narrow" w:hAnsi="Arial Narrow"/>
          <w:i/>
        </w:rPr>
      </w:pPr>
      <w:r>
        <w:rPr>
          <w:rFonts w:ascii="Arial Narrow" w:hAnsi="Arial Narrow"/>
          <w:i/>
        </w:rPr>
        <w:t xml:space="preserve">            (se bifeaza opţiunea corespunzătoare)</w:t>
      </w:r>
    </w:p>
    <w:p w14:paraId="76A32E08" w14:textId="77777777" w:rsidR="009B2EDE" w:rsidRDefault="009B2EDE" w:rsidP="009B2EDE">
      <w:pPr>
        <w:ind w:firstLine="720"/>
        <w:jc w:val="both"/>
        <w:rPr>
          <w:rFonts w:ascii="Arial Narrow" w:hAnsi="Arial Narrow"/>
          <w:i/>
        </w:rPr>
      </w:pPr>
      <w:r>
        <w:rPr>
          <w:rFonts w:ascii="Arial Narrow" w:hAnsi="Arial Narrow"/>
          <w:i/>
        </w:rPr>
        <w:t>Am înţeles şi consimţim că, în cazul în care oferta noastră este stabilită ca fiind căştigătoare, să constituim garanţia de bună execuţie în conformitate cu prevederile din documentaţia de atribuire.</w:t>
      </w:r>
    </w:p>
    <w:p w14:paraId="6D29DACB" w14:textId="77777777" w:rsidR="009B2EDE" w:rsidRDefault="009B2EDE" w:rsidP="009B2EDE">
      <w:pPr>
        <w:ind w:firstLine="720"/>
        <w:jc w:val="both"/>
        <w:rPr>
          <w:rFonts w:ascii="Arial Narrow" w:hAnsi="Arial Narrow"/>
          <w:i/>
        </w:rPr>
      </w:pPr>
      <w:r>
        <w:rPr>
          <w:rFonts w:ascii="Arial Narrow" w:hAnsi="Arial Narrow"/>
          <w:i/>
        </w:rPr>
        <w:t>Întelegem ca nu sunteţi obligaţi să acceptaţi oferta cu cel mai scăzut preţ sau orice altă ofertă pe care o puteţi primi.</w:t>
      </w:r>
    </w:p>
    <w:p w14:paraId="79BBA18B" w14:textId="77777777" w:rsidR="009B2EDE" w:rsidRDefault="009B2EDE" w:rsidP="009B2EDE">
      <w:pPr>
        <w:ind w:firstLine="720"/>
        <w:jc w:val="both"/>
        <w:rPr>
          <w:rFonts w:ascii="Arial Narrow" w:hAnsi="Arial Narrow"/>
          <w:i/>
        </w:rPr>
      </w:pPr>
      <w:r>
        <w:rPr>
          <w:rFonts w:ascii="Arial Narrow" w:hAnsi="Arial Narrow"/>
          <w:i/>
        </w:rPr>
        <w:t>Data _____/_____/_____</w:t>
      </w:r>
    </w:p>
    <w:p w14:paraId="2E313ED1" w14:textId="77777777" w:rsidR="009B2EDE" w:rsidRDefault="009B2EDE" w:rsidP="009B2EDE">
      <w:pPr>
        <w:ind w:firstLine="720"/>
        <w:jc w:val="both"/>
        <w:rPr>
          <w:rFonts w:ascii="Arial Narrow" w:hAnsi="Arial Narrow"/>
          <w:i/>
        </w:rPr>
      </w:pPr>
      <w:r>
        <w:rPr>
          <w:rFonts w:ascii="Arial Narrow" w:hAnsi="Arial Narrow"/>
          <w:i/>
        </w:rPr>
        <w:t xml:space="preserve">_____________(semnatura), în calitate de _____________________, legal autorizat să semnez       </w:t>
      </w:r>
    </w:p>
    <w:p w14:paraId="2EA822E4" w14:textId="0721EA35" w:rsidR="009B2EDE" w:rsidRDefault="009B2EDE" w:rsidP="009B2EDE">
      <w:pPr>
        <w:jc w:val="both"/>
        <w:rPr>
          <w:rFonts w:ascii="Arial Narrow" w:hAnsi="Arial Narrow"/>
          <w:i/>
        </w:rPr>
      </w:pPr>
      <w:r>
        <w:rPr>
          <w:rFonts w:ascii="Arial Narrow" w:hAnsi="Arial Narrow"/>
          <w:i/>
        </w:rPr>
        <w:t>oferta pentru şi în numele ____________________________________ (denumire/nume operator economic)</w:t>
      </w:r>
    </w:p>
    <w:p w14:paraId="3B22B39E" w14:textId="77777777" w:rsidR="009872FF" w:rsidRDefault="009872FF" w:rsidP="009B2EDE">
      <w:pPr>
        <w:jc w:val="both"/>
        <w:rPr>
          <w:rFonts w:ascii="Arial Narrow" w:hAnsi="Arial Narrow"/>
          <w:i/>
        </w:rPr>
      </w:pPr>
    </w:p>
    <w:p w14:paraId="56F6D047" w14:textId="77777777" w:rsidR="00893F1F" w:rsidRDefault="00893F1F" w:rsidP="009B2EDE">
      <w:pPr>
        <w:rPr>
          <w:rFonts w:ascii="Arial Narrow" w:hAnsi="Arial Narrow"/>
          <w:b/>
          <w:i/>
          <w:sz w:val="28"/>
          <w:szCs w:val="28"/>
        </w:rPr>
      </w:pPr>
    </w:p>
    <w:p w14:paraId="034F560E" w14:textId="0EE0890F" w:rsidR="009B2EDE" w:rsidRPr="003E024B" w:rsidRDefault="00FD2981" w:rsidP="009B2EDE">
      <w:pPr>
        <w:rPr>
          <w:rFonts w:ascii="Arial Narrow" w:hAnsi="Arial Narrow"/>
          <w:b/>
          <w:i/>
          <w:sz w:val="28"/>
          <w:szCs w:val="28"/>
        </w:rPr>
      </w:pPr>
      <w:r>
        <w:rPr>
          <w:rFonts w:ascii="Arial Narrow" w:hAnsi="Arial Narrow"/>
          <w:b/>
          <w:i/>
          <w:sz w:val="28"/>
          <w:szCs w:val="28"/>
        </w:rPr>
        <w:lastRenderedPageBreak/>
        <w:t>Formularul nr. 4</w:t>
      </w:r>
    </w:p>
    <w:p w14:paraId="15A506AB" w14:textId="77777777" w:rsidR="009B2EDE" w:rsidRPr="003E024B" w:rsidRDefault="009B2EDE" w:rsidP="009B2EDE">
      <w:pPr>
        <w:rPr>
          <w:rFonts w:ascii="Arial Narrow" w:hAnsi="Arial Narrow"/>
          <w:i/>
          <w:sz w:val="22"/>
          <w:szCs w:val="22"/>
        </w:rPr>
      </w:pPr>
    </w:p>
    <w:p w14:paraId="76FD8EB5"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Operator economic</w:t>
      </w:r>
    </w:p>
    <w:p w14:paraId="7858BC9F"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ofertant/asociat/subcontractant/tert sustinator</w:t>
      </w:r>
    </w:p>
    <w:p w14:paraId="7F491E2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1889F361" w14:textId="20628508" w:rsidR="009B2EDE" w:rsidRPr="003E024B" w:rsidRDefault="009B2EDE" w:rsidP="009B2EDE">
      <w:pPr>
        <w:rPr>
          <w:rFonts w:ascii="Arial Narrow" w:hAnsi="Arial Narrow"/>
          <w:i/>
          <w:sz w:val="22"/>
          <w:szCs w:val="22"/>
        </w:rPr>
      </w:pPr>
      <w:r w:rsidRPr="003E024B">
        <w:rPr>
          <w:rFonts w:ascii="Arial Narrow" w:hAnsi="Arial Narrow"/>
          <w:i/>
          <w:sz w:val="22"/>
          <w:szCs w:val="22"/>
        </w:rPr>
        <w:t>(denumire/sediu)</w:t>
      </w:r>
    </w:p>
    <w:p w14:paraId="7F4A9851" w14:textId="77777777" w:rsidR="009B2EDE" w:rsidRPr="003E024B" w:rsidRDefault="009B2EDE" w:rsidP="009B2EDE">
      <w:pPr>
        <w:rPr>
          <w:rFonts w:ascii="Arial Narrow" w:hAnsi="Arial Narrow"/>
          <w:i/>
          <w:sz w:val="22"/>
          <w:szCs w:val="22"/>
        </w:rPr>
      </w:pPr>
    </w:p>
    <w:p w14:paraId="6BC25196" w14:textId="22834108" w:rsidR="009B2EDE" w:rsidRPr="003E024B" w:rsidRDefault="009872FF" w:rsidP="009B2EDE">
      <w:pPr>
        <w:rPr>
          <w:rFonts w:ascii="Arial Narrow" w:hAnsi="Arial Narrow"/>
          <w:i/>
          <w:sz w:val="22"/>
          <w:szCs w:val="22"/>
        </w:rPr>
      </w:pPr>
      <w:r>
        <w:rPr>
          <w:rFonts w:ascii="Arial Narrow" w:hAnsi="Arial Narrow"/>
          <w:i/>
          <w:sz w:val="22"/>
          <w:szCs w:val="22"/>
        </w:rPr>
        <w:t xml:space="preserve">                        </w:t>
      </w:r>
      <w:r w:rsidR="009B2EDE" w:rsidRPr="003E024B">
        <w:rPr>
          <w:rFonts w:ascii="Arial Narrow" w:hAnsi="Arial Narrow"/>
          <w:i/>
          <w:sz w:val="22"/>
          <w:szCs w:val="22"/>
        </w:rPr>
        <w:t>DECLARATIE privind privind neincadrarea in prevederile art. 164 al Legii nr. 98/2016</w:t>
      </w:r>
    </w:p>
    <w:p w14:paraId="385ACDE2" w14:textId="77777777" w:rsidR="009B2EDE" w:rsidRPr="003E024B" w:rsidRDefault="009B2EDE" w:rsidP="009B2EDE">
      <w:pPr>
        <w:rPr>
          <w:rFonts w:ascii="Arial Narrow" w:hAnsi="Arial Narrow"/>
          <w:i/>
          <w:sz w:val="22"/>
          <w:szCs w:val="22"/>
        </w:rPr>
      </w:pPr>
    </w:p>
    <w:p w14:paraId="0E991C57"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14:paraId="22E0E2C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 constituirea unui grup infractional organizat, prevazuta de art. 367 din Legea nr. 286/2009 privind Codul penal, cu modificarile si completarile ulterioare, sau de dispozitiile corespunzatoare ale legislatiei penale a statului in care sunt stabilit;</w:t>
      </w:r>
    </w:p>
    <w:p w14:paraId="2869272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14:paraId="6510508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c). infractiuni impotriva intereselor financiare ale Uniunii Europene, prevazute de art. 181-185 din Legea nr. 78/2000, cu modificarile si completarile ulterioare, sau de dispozitiile corespunzatoare ale legislatiei penale a statului in care sunt stabilit;</w:t>
      </w:r>
    </w:p>
    <w:p w14:paraId="3DEEDFF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 acte de terorism, prevazute de art. 32-35 si art. 37-38 din Legea nr. 535/2004 privind prevenirea si combaterea terorismului, cu modificarile si completarile ulterioare, sau de dispozitiile corespunzatoare ale legislatiei penale a statului in care sunt stabilit;</w:t>
      </w:r>
    </w:p>
    <w:p w14:paraId="101360D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14:paraId="5277354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f). traficul si exploatarea persoanelor vulnerabile, prevazute de art. 209-217 din Legea nr. 286/2009, cu modificarile si completarile ulterioare, sau de dispozitiile corespunzatoare ale legislatiei penale a statului in care sunt stabilit;</w:t>
      </w:r>
    </w:p>
    <w:p w14:paraId="4244CE52" w14:textId="77777777" w:rsidR="009B2EDE" w:rsidRPr="003E024B" w:rsidRDefault="009B2EDE" w:rsidP="009B2EDE">
      <w:pPr>
        <w:rPr>
          <w:rFonts w:ascii="Arial Narrow" w:hAnsi="Arial Narrow"/>
          <w:i/>
          <w:sz w:val="22"/>
          <w:szCs w:val="22"/>
        </w:rPr>
      </w:pPr>
    </w:p>
    <w:p w14:paraId="64AC099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14:paraId="36F8AB9D"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 constituirea unui grup infractional organizat, prevazuta de art. 367 din Legea nr. 286/2009 privind Codul penal, cu modificarile si completarile ulterioare, sau de dispozitiile corespunzatoare ale legislatiei penale a statului in care sunt stabilit;</w:t>
      </w:r>
    </w:p>
    <w:p w14:paraId="7CDC83F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lastRenderedPageBreak/>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14:paraId="32C09EEF"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c). infractiuni impotriva intereselor financiare ale Uniunii Europene, prevazute de art. 181-185 din Legea nr. 78/2000, cu modificarile si completarile ulterioare, sau de dispozitiile corespunzatoare ale legislatiei penale a statului in care sunt stabilit;</w:t>
      </w:r>
    </w:p>
    <w:p w14:paraId="229E13D0"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 acte de terorism, prevazute de art. 32-35 si art. 37-38 din Legea nr. 535/2004 privind prevenirea si combaterea terorismului, cu modificarile si completarile ulterioare, sau de dispozitiile corespunzatoare ale legislatiei penale a statului in care sunt stabilit;</w:t>
      </w:r>
    </w:p>
    <w:p w14:paraId="256AD600"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14:paraId="0EA083C3"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f). traficul si exploatarea persoanelor vulnerabile, prevazute de art. 209-217 din Legea nr. 286/2009, cu modificarile si completarile ulterioare, sau de dispozitiile corespunzatoare ale legislatiei penale a statului in care sunt stabilit;</w:t>
      </w:r>
    </w:p>
    <w:p w14:paraId="3EEB8770" w14:textId="77777777" w:rsidR="009B2EDE" w:rsidRPr="003E024B" w:rsidRDefault="009B2EDE" w:rsidP="009B2EDE">
      <w:pPr>
        <w:rPr>
          <w:rFonts w:ascii="Arial Narrow" w:hAnsi="Arial Narrow"/>
          <w:i/>
          <w:sz w:val="22"/>
          <w:szCs w:val="22"/>
        </w:rPr>
      </w:pPr>
    </w:p>
    <w:p w14:paraId="6CB7A4F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14:paraId="5C413475" w14:textId="77777777" w:rsidR="009B2EDE" w:rsidRPr="003E024B" w:rsidRDefault="009B2EDE" w:rsidP="009B2EDE">
      <w:pPr>
        <w:rPr>
          <w:rFonts w:ascii="Arial Narrow" w:hAnsi="Arial Narrow"/>
          <w:i/>
          <w:sz w:val="22"/>
          <w:szCs w:val="22"/>
        </w:rPr>
      </w:pPr>
    </w:p>
    <w:p w14:paraId="4C864F55"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Inteleg ca in cazul in care aceasta declaratie nu este conforma cu realitatea sunt pasibil de incalcarea prevederilor legislatiei penale privind falsul in declaratii.</w:t>
      </w:r>
    </w:p>
    <w:p w14:paraId="579E601F" w14:textId="77777777" w:rsidR="009B2EDE" w:rsidRPr="003E024B" w:rsidRDefault="009B2EDE" w:rsidP="009B2EDE">
      <w:pPr>
        <w:rPr>
          <w:rFonts w:ascii="Arial Narrow" w:hAnsi="Arial Narrow"/>
          <w:i/>
          <w:sz w:val="22"/>
          <w:szCs w:val="22"/>
        </w:rPr>
      </w:pPr>
    </w:p>
    <w:p w14:paraId="71DA62D8" w14:textId="77777777" w:rsidR="009B2EDE" w:rsidRPr="003E024B" w:rsidRDefault="009B2EDE" w:rsidP="009B2EDE">
      <w:pPr>
        <w:rPr>
          <w:rFonts w:ascii="Arial Narrow" w:hAnsi="Arial Narrow"/>
          <w:i/>
          <w:sz w:val="22"/>
          <w:szCs w:val="22"/>
        </w:rPr>
      </w:pPr>
    </w:p>
    <w:p w14:paraId="620EF3A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Data completarii</w:t>
      </w:r>
    </w:p>
    <w:p w14:paraId="72A618D1"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6913113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b/>
        <w:t>Operator economic, ofertant/ asociat/ subcontractant/ tert sustinator,</w:t>
      </w:r>
    </w:p>
    <w:p w14:paraId="1B897987"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0407E924"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(nume, prenume, functie, semnatura autorizat)</w:t>
      </w:r>
    </w:p>
    <w:p w14:paraId="3E87CD4A" w14:textId="77777777" w:rsidR="00AC3F0B" w:rsidRDefault="00AC3F0B" w:rsidP="009B2EDE">
      <w:pPr>
        <w:rPr>
          <w:rFonts w:ascii="Arial Narrow" w:hAnsi="Arial Narrow"/>
          <w:i/>
          <w:sz w:val="22"/>
          <w:szCs w:val="22"/>
        </w:rPr>
      </w:pPr>
    </w:p>
    <w:p w14:paraId="7ADB6719" w14:textId="77777777" w:rsidR="00AC3F0B" w:rsidRDefault="00AC3F0B" w:rsidP="009B2EDE">
      <w:pPr>
        <w:rPr>
          <w:rFonts w:ascii="Arial Narrow" w:hAnsi="Arial Narrow"/>
          <w:i/>
          <w:sz w:val="22"/>
          <w:szCs w:val="22"/>
        </w:rPr>
      </w:pPr>
    </w:p>
    <w:p w14:paraId="4E0F1468" w14:textId="77777777" w:rsidR="000610D5" w:rsidRDefault="000610D5" w:rsidP="009B2EDE">
      <w:pPr>
        <w:rPr>
          <w:rFonts w:ascii="Arial Narrow" w:hAnsi="Arial Narrow"/>
          <w:i/>
          <w:sz w:val="22"/>
          <w:szCs w:val="22"/>
        </w:rPr>
      </w:pPr>
    </w:p>
    <w:p w14:paraId="338EAA08" w14:textId="77777777" w:rsidR="000610D5" w:rsidRDefault="000610D5" w:rsidP="009B2EDE">
      <w:pPr>
        <w:rPr>
          <w:rFonts w:ascii="Arial Narrow" w:hAnsi="Arial Narrow"/>
          <w:i/>
          <w:sz w:val="22"/>
          <w:szCs w:val="22"/>
        </w:rPr>
      </w:pPr>
    </w:p>
    <w:p w14:paraId="031DBCFE" w14:textId="7E96556D" w:rsidR="000610D5" w:rsidRDefault="000610D5" w:rsidP="009B2EDE">
      <w:pPr>
        <w:rPr>
          <w:rFonts w:ascii="Arial Narrow" w:hAnsi="Arial Narrow"/>
          <w:i/>
          <w:sz w:val="22"/>
          <w:szCs w:val="22"/>
        </w:rPr>
      </w:pPr>
    </w:p>
    <w:p w14:paraId="68582869" w14:textId="1913410D" w:rsidR="009872FF" w:rsidRDefault="009872FF" w:rsidP="009B2EDE">
      <w:pPr>
        <w:rPr>
          <w:rFonts w:ascii="Arial Narrow" w:hAnsi="Arial Narrow"/>
          <w:i/>
          <w:sz w:val="22"/>
          <w:szCs w:val="22"/>
        </w:rPr>
      </w:pPr>
    </w:p>
    <w:p w14:paraId="12B361B3" w14:textId="77777777" w:rsidR="009872FF" w:rsidRPr="003E024B" w:rsidRDefault="009872FF" w:rsidP="009B2EDE">
      <w:pPr>
        <w:rPr>
          <w:rFonts w:ascii="Arial Narrow" w:hAnsi="Arial Narrow"/>
          <w:i/>
          <w:sz w:val="22"/>
          <w:szCs w:val="22"/>
        </w:rPr>
      </w:pPr>
    </w:p>
    <w:p w14:paraId="26E805B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w:t>
      </w:r>
    </w:p>
    <w:p w14:paraId="3961444B" w14:textId="77777777" w:rsidR="00893F1F" w:rsidRDefault="00893F1F" w:rsidP="009B2EDE">
      <w:pPr>
        <w:rPr>
          <w:rFonts w:ascii="Arial Narrow" w:hAnsi="Arial Narrow"/>
          <w:b/>
          <w:i/>
          <w:sz w:val="28"/>
          <w:szCs w:val="28"/>
        </w:rPr>
      </w:pPr>
    </w:p>
    <w:p w14:paraId="2E2FDBC1" w14:textId="1C95C989" w:rsidR="009B2EDE" w:rsidRPr="003E024B" w:rsidRDefault="00AC3F0B" w:rsidP="009B2EDE">
      <w:pPr>
        <w:rPr>
          <w:rFonts w:ascii="Arial Narrow" w:hAnsi="Arial Narrow"/>
          <w:b/>
          <w:i/>
          <w:sz w:val="28"/>
          <w:szCs w:val="28"/>
        </w:rPr>
      </w:pPr>
      <w:r>
        <w:rPr>
          <w:rFonts w:ascii="Arial Narrow" w:hAnsi="Arial Narrow"/>
          <w:b/>
          <w:i/>
          <w:sz w:val="28"/>
          <w:szCs w:val="28"/>
        </w:rPr>
        <w:t>Formular 5</w:t>
      </w:r>
    </w:p>
    <w:p w14:paraId="7D0E544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OPERATOR ECONOMIC</w:t>
      </w:r>
    </w:p>
    <w:p w14:paraId="29C4077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____________________</w:t>
      </w:r>
      <w:r w:rsidRPr="003E024B">
        <w:rPr>
          <w:rFonts w:ascii="Arial Narrow" w:hAnsi="Arial Narrow"/>
          <w:i/>
          <w:sz w:val="22"/>
          <w:szCs w:val="22"/>
        </w:rPr>
        <w:tab/>
      </w:r>
      <w:r w:rsidRPr="003E024B">
        <w:rPr>
          <w:rFonts w:ascii="Arial Narrow" w:hAnsi="Arial Narrow"/>
          <w:i/>
          <w:sz w:val="22"/>
          <w:szCs w:val="22"/>
        </w:rPr>
        <w:tab/>
      </w:r>
      <w:r w:rsidRPr="003E024B">
        <w:rPr>
          <w:rFonts w:ascii="Arial Narrow" w:hAnsi="Arial Narrow"/>
          <w:i/>
          <w:sz w:val="22"/>
          <w:szCs w:val="22"/>
        </w:rPr>
        <w:tab/>
      </w:r>
      <w:r w:rsidRPr="003E024B">
        <w:rPr>
          <w:rFonts w:ascii="Arial Narrow" w:hAnsi="Arial Narrow"/>
          <w:i/>
          <w:sz w:val="22"/>
          <w:szCs w:val="22"/>
        </w:rPr>
        <w:tab/>
      </w:r>
      <w:r w:rsidRPr="003E024B">
        <w:rPr>
          <w:rFonts w:ascii="Arial Narrow" w:hAnsi="Arial Narrow"/>
          <w:i/>
          <w:sz w:val="22"/>
          <w:szCs w:val="22"/>
        </w:rPr>
        <w:tab/>
      </w:r>
      <w:r w:rsidRPr="003E024B">
        <w:rPr>
          <w:rFonts w:ascii="Arial Narrow" w:hAnsi="Arial Narrow"/>
          <w:i/>
          <w:sz w:val="22"/>
          <w:szCs w:val="22"/>
        </w:rPr>
        <w:tab/>
      </w:r>
      <w:r w:rsidRPr="003E024B">
        <w:rPr>
          <w:rFonts w:ascii="Arial Narrow" w:hAnsi="Arial Narrow"/>
          <w:i/>
          <w:sz w:val="22"/>
          <w:szCs w:val="22"/>
        </w:rPr>
        <w:tab/>
      </w:r>
    </w:p>
    <w:p w14:paraId="605FAB82"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(denumirea/numele</w:t>
      </w:r>
    </w:p>
    <w:p w14:paraId="51439269" w14:textId="77777777" w:rsidR="009B2EDE" w:rsidRPr="003E024B" w:rsidRDefault="009B2EDE" w:rsidP="009B2EDE">
      <w:pPr>
        <w:rPr>
          <w:rFonts w:ascii="Arial Narrow" w:hAnsi="Arial Narrow"/>
          <w:i/>
          <w:sz w:val="22"/>
          <w:szCs w:val="22"/>
        </w:rPr>
      </w:pPr>
    </w:p>
    <w:p w14:paraId="2854AD79"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DECLARAŢIE</w:t>
      </w:r>
    </w:p>
    <w:p w14:paraId="538FC0F0"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privind neincadrarea in art. 165 din Legea 98/2016</w:t>
      </w:r>
    </w:p>
    <w:p w14:paraId="4CE9AA0D" w14:textId="77777777" w:rsidR="009B2EDE" w:rsidRPr="003E024B" w:rsidRDefault="009B2EDE" w:rsidP="009B2EDE">
      <w:pPr>
        <w:rPr>
          <w:rFonts w:ascii="Arial Narrow" w:hAnsi="Arial Narrow"/>
          <w:i/>
          <w:sz w:val="22"/>
          <w:szCs w:val="22"/>
        </w:rPr>
      </w:pPr>
    </w:p>
    <w:p w14:paraId="3B2DA005"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Subsemnatul, reprezentant împuternicit al _______________________________, </w:t>
      </w:r>
    </w:p>
    <w:p w14:paraId="6060BDDA"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(denumirea/numele si sediul/adresa operatorului economic)</w:t>
      </w:r>
    </w:p>
    <w:p w14:paraId="7A602C75"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569683A8"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745A74F"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Prezenta declaraţie este valabilă până la data de _________________________ .</w:t>
      </w:r>
    </w:p>
    <w:p w14:paraId="76307563"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(se precizează data expirării perioadei de valabilitate a ofertei)</w:t>
      </w:r>
    </w:p>
    <w:p w14:paraId="3C144230" w14:textId="77777777" w:rsidR="009B2EDE" w:rsidRPr="003E024B" w:rsidRDefault="009B2EDE" w:rsidP="009B2EDE">
      <w:pPr>
        <w:rPr>
          <w:rFonts w:ascii="Arial Narrow" w:hAnsi="Arial Narrow"/>
          <w:i/>
          <w:sz w:val="22"/>
          <w:szCs w:val="22"/>
        </w:rPr>
      </w:pPr>
    </w:p>
    <w:p w14:paraId="703C0294"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Data completării ......................</w:t>
      </w:r>
    </w:p>
    <w:p w14:paraId="493BCB1F" w14:textId="77777777" w:rsidR="009B2EDE" w:rsidRPr="003E024B" w:rsidRDefault="009B2EDE" w:rsidP="009B2EDE">
      <w:pPr>
        <w:rPr>
          <w:rFonts w:ascii="Arial Narrow" w:hAnsi="Arial Narrow"/>
          <w:i/>
          <w:sz w:val="22"/>
          <w:szCs w:val="22"/>
        </w:rPr>
      </w:pPr>
    </w:p>
    <w:p w14:paraId="15EC38B5" w14:textId="77777777" w:rsidR="009B2EDE" w:rsidRPr="003E024B" w:rsidRDefault="009B2EDE" w:rsidP="009B2EDE">
      <w:pPr>
        <w:rPr>
          <w:rFonts w:ascii="Arial Narrow" w:hAnsi="Arial Narrow"/>
          <w:i/>
          <w:sz w:val="22"/>
          <w:szCs w:val="22"/>
        </w:rPr>
      </w:pPr>
    </w:p>
    <w:p w14:paraId="2248466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Operator economic,</w:t>
      </w:r>
    </w:p>
    <w:p w14:paraId="49C2B929"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_________________</w:t>
      </w:r>
    </w:p>
    <w:p w14:paraId="4E463382"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(semnatura autorizată)</w:t>
      </w:r>
    </w:p>
    <w:p w14:paraId="7632E55B" w14:textId="77777777" w:rsidR="009B2EDE" w:rsidRPr="003E024B" w:rsidRDefault="009B2EDE" w:rsidP="009B2EDE">
      <w:pPr>
        <w:rPr>
          <w:rFonts w:ascii="Arial Narrow" w:hAnsi="Arial Narrow"/>
          <w:i/>
          <w:sz w:val="22"/>
          <w:szCs w:val="22"/>
        </w:rPr>
      </w:pPr>
    </w:p>
    <w:p w14:paraId="1995B9D0" w14:textId="77777777" w:rsidR="009B2EDE" w:rsidRDefault="009B2EDE" w:rsidP="009B2EDE">
      <w:pPr>
        <w:rPr>
          <w:rFonts w:ascii="Arial Narrow" w:hAnsi="Arial Narrow"/>
          <w:i/>
          <w:sz w:val="22"/>
          <w:szCs w:val="22"/>
        </w:rPr>
      </w:pPr>
    </w:p>
    <w:p w14:paraId="20062DD1" w14:textId="77777777" w:rsidR="00533363" w:rsidRDefault="00533363" w:rsidP="009B2EDE">
      <w:pPr>
        <w:rPr>
          <w:rFonts w:ascii="Arial Narrow" w:hAnsi="Arial Narrow"/>
          <w:i/>
          <w:sz w:val="22"/>
          <w:szCs w:val="22"/>
        </w:rPr>
      </w:pPr>
    </w:p>
    <w:p w14:paraId="281868D1" w14:textId="77777777" w:rsidR="00533363" w:rsidRDefault="00533363" w:rsidP="009B2EDE">
      <w:pPr>
        <w:rPr>
          <w:rFonts w:ascii="Arial Narrow" w:hAnsi="Arial Narrow"/>
          <w:i/>
          <w:sz w:val="22"/>
          <w:szCs w:val="22"/>
        </w:rPr>
      </w:pPr>
    </w:p>
    <w:p w14:paraId="4B79F51D" w14:textId="77777777" w:rsidR="00533363" w:rsidRDefault="00533363" w:rsidP="009B2EDE">
      <w:pPr>
        <w:rPr>
          <w:rFonts w:ascii="Arial Narrow" w:hAnsi="Arial Narrow"/>
          <w:i/>
          <w:sz w:val="22"/>
          <w:szCs w:val="22"/>
        </w:rPr>
      </w:pPr>
    </w:p>
    <w:p w14:paraId="20BD358D" w14:textId="77777777" w:rsidR="00533363" w:rsidRDefault="00533363" w:rsidP="009B2EDE">
      <w:pPr>
        <w:rPr>
          <w:rFonts w:ascii="Arial Narrow" w:hAnsi="Arial Narrow"/>
          <w:i/>
          <w:sz w:val="22"/>
          <w:szCs w:val="22"/>
        </w:rPr>
      </w:pPr>
    </w:p>
    <w:p w14:paraId="15BC17CD" w14:textId="77777777" w:rsidR="00533363" w:rsidRDefault="00533363" w:rsidP="009B2EDE">
      <w:pPr>
        <w:rPr>
          <w:rFonts w:ascii="Arial Narrow" w:hAnsi="Arial Narrow"/>
          <w:i/>
          <w:sz w:val="22"/>
          <w:szCs w:val="22"/>
        </w:rPr>
      </w:pPr>
    </w:p>
    <w:p w14:paraId="6BE9C213" w14:textId="77777777" w:rsidR="00663E6A" w:rsidRDefault="00663E6A" w:rsidP="009B2EDE">
      <w:pPr>
        <w:rPr>
          <w:rFonts w:ascii="Arial Narrow" w:hAnsi="Arial Narrow"/>
          <w:i/>
          <w:sz w:val="22"/>
          <w:szCs w:val="22"/>
        </w:rPr>
      </w:pPr>
    </w:p>
    <w:p w14:paraId="01C7525C" w14:textId="77777777" w:rsidR="00663E6A" w:rsidRDefault="00663E6A" w:rsidP="009B2EDE">
      <w:pPr>
        <w:rPr>
          <w:rFonts w:ascii="Arial Narrow" w:hAnsi="Arial Narrow"/>
          <w:i/>
          <w:sz w:val="22"/>
          <w:szCs w:val="22"/>
        </w:rPr>
      </w:pPr>
    </w:p>
    <w:p w14:paraId="56AF45D9" w14:textId="77777777" w:rsidR="009B2EDE" w:rsidRPr="003E024B" w:rsidRDefault="00AC3F0B" w:rsidP="009B2EDE">
      <w:pPr>
        <w:rPr>
          <w:rFonts w:ascii="Arial Narrow" w:hAnsi="Arial Narrow"/>
          <w:b/>
          <w:i/>
          <w:sz w:val="28"/>
          <w:szCs w:val="28"/>
        </w:rPr>
      </w:pPr>
      <w:r>
        <w:rPr>
          <w:rFonts w:ascii="Arial Narrow" w:hAnsi="Arial Narrow"/>
          <w:b/>
          <w:i/>
          <w:sz w:val="28"/>
          <w:szCs w:val="28"/>
        </w:rPr>
        <w:t>Formularul nr. 6</w:t>
      </w:r>
    </w:p>
    <w:p w14:paraId="1D17790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Operatorul economic</w:t>
      </w:r>
    </w:p>
    <w:p w14:paraId="288B51FF"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(ofertant/asociat/subcontractant/tert sustinator)</w:t>
      </w:r>
    </w:p>
    <w:p w14:paraId="03D5638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2C58EFB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(denumire/sediu)</w:t>
      </w:r>
    </w:p>
    <w:p w14:paraId="6AF2057E"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DECLARATIE privind neincadrarea in prevederile art. 167 din Legea nr. 98/2016</w:t>
      </w:r>
    </w:p>
    <w:p w14:paraId="61C998D3" w14:textId="77777777" w:rsidR="009B2EDE" w:rsidRPr="003E024B" w:rsidRDefault="009B2EDE" w:rsidP="009B2EDE">
      <w:pPr>
        <w:rPr>
          <w:rFonts w:ascii="Arial Narrow" w:hAnsi="Arial Narrow"/>
          <w:i/>
          <w:sz w:val="22"/>
          <w:szCs w:val="22"/>
        </w:rPr>
      </w:pPr>
    </w:p>
    <w:p w14:paraId="0DF8BFC8"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ma aflu intruna din urmatoarele situatii:</w:t>
      </w:r>
    </w:p>
    <w:p w14:paraId="1AE20911"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 am incalcat obligatiile stabilite potrivit art. 51 al Legii nr. 98/2016;</w:t>
      </w:r>
    </w:p>
    <w:p w14:paraId="6C82877F"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b). procedura insolventei sau in lichidare, in supraveghere judiciara sau in incetarea activitatii;</w:t>
      </w:r>
    </w:p>
    <w:p w14:paraId="6695076C"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c). am comis o abatere profesionala grava care imi pune in discutie integritatea;</w:t>
      </w:r>
    </w:p>
    <w:p w14:paraId="7E4AB6D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 am incheiat cu alti operatori economici acorduri care vizeaza denaturarea concurentei in cadrul sau in legatura cu procedura in cauza;</w:t>
      </w:r>
    </w:p>
    <w:p w14:paraId="13553292"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e). ma aflu intr-o situatie de conflict de interese in cadrul sau in legatura cu procedura;</w:t>
      </w:r>
    </w:p>
    <w:p w14:paraId="4681C43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f). participarea anterioara la pregatirea procedurii de atribuire conducand la o distorsionare a concurentei;</w:t>
      </w:r>
    </w:p>
    <w:p w14:paraId="7B5115C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14:paraId="70BE0634"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14:paraId="4500E3AA" w14:textId="77777777" w:rsidR="009B2EDE" w:rsidRDefault="009B2EDE" w:rsidP="009B2EDE">
      <w:pPr>
        <w:rPr>
          <w:rFonts w:ascii="Arial Narrow" w:hAnsi="Arial Narrow"/>
          <w:i/>
          <w:sz w:val="22"/>
          <w:szCs w:val="22"/>
        </w:rPr>
      </w:pPr>
      <w:r w:rsidRPr="003E024B">
        <w:rPr>
          <w:rFonts w:ascii="Arial Narrow" w:hAnsi="Arial Narrow"/>
          <w:i/>
          <w:sz w:val="22"/>
          <w:szCs w:val="22"/>
        </w:rPr>
        <w:t>Inteleg ca in cazul in care aceasta declaratie nu este conforma cu realitatea sunt pasibil de incalcarea prevederilor legislatiei penale privind falsul in declaratii.</w:t>
      </w:r>
    </w:p>
    <w:p w14:paraId="4E2AC474" w14:textId="77777777" w:rsidR="00BA3CB2" w:rsidRPr="003E024B" w:rsidRDefault="00BA3CB2" w:rsidP="009B2EDE">
      <w:pPr>
        <w:rPr>
          <w:rFonts w:ascii="Arial Narrow" w:hAnsi="Arial Narrow"/>
          <w:i/>
          <w:sz w:val="22"/>
          <w:szCs w:val="22"/>
        </w:rPr>
      </w:pPr>
    </w:p>
    <w:p w14:paraId="59BF6BD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Data completarii</w:t>
      </w:r>
    </w:p>
    <w:p w14:paraId="1F99A8F8"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64F407F6"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ab/>
        <w:t>Operator economic, ofertant/ asociat/ subcontractant/ tert sustinator,</w:t>
      </w:r>
    </w:p>
    <w:p w14:paraId="00E2485B"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w:t>
      </w:r>
    </w:p>
    <w:p w14:paraId="03FE7253" w14:textId="77777777" w:rsidR="009B2EDE" w:rsidRPr="003E024B" w:rsidRDefault="009B2EDE" w:rsidP="009B2EDE">
      <w:pPr>
        <w:rPr>
          <w:rFonts w:ascii="Arial Narrow" w:hAnsi="Arial Narrow"/>
          <w:i/>
          <w:sz w:val="22"/>
          <w:szCs w:val="22"/>
        </w:rPr>
      </w:pPr>
      <w:r w:rsidRPr="003E024B">
        <w:rPr>
          <w:rFonts w:ascii="Arial Narrow" w:hAnsi="Arial Narrow"/>
          <w:i/>
          <w:sz w:val="22"/>
          <w:szCs w:val="22"/>
        </w:rPr>
        <w:t xml:space="preserve"> (nume, prenume, functie, semnatura autorizat)</w:t>
      </w:r>
    </w:p>
    <w:p w14:paraId="53749486" w14:textId="77777777" w:rsidR="009B2EDE" w:rsidRPr="003E024B" w:rsidRDefault="009B2EDE">
      <w:pPr>
        <w:jc w:val="center"/>
        <w:rPr>
          <w:rFonts w:ascii="Arial Narrow" w:hAnsi="Arial Narrow"/>
          <w:b/>
          <w:sz w:val="26"/>
          <w:szCs w:val="26"/>
          <w:u w:val="single"/>
        </w:rPr>
      </w:pPr>
    </w:p>
    <w:p w14:paraId="3A72AAC2" w14:textId="77777777" w:rsidR="00430F61" w:rsidRPr="00430F61" w:rsidRDefault="00430F61" w:rsidP="00430F61">
      <w:pPr>
        <w:jc w:val="center"/>
        <w:rPr>
          <w:rFonts w:ascii="Arial Narrow" w:hAnsi="Arial Narrow"/>
          <w:sz w:val="26"/>
          <w:szCs w:val="26"/>
          <w:u w:val="single"/>
        </w:rPr>
      </w:pPr>
    </w:p>
    <w:sectPr w:rsidR="00430F61" w:rsidRPr="00430F61">
      <w:headerReference w:type="default" r:id="rId8"/>
      <w:pgSz w:w="11906" w:h="16838"/>
      <w:pgMar w:top="1417" w:right="849" w:bottom="993" w:left="1417" w:header="708"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F221" w14:textId="77777777" w:rsidR="00AD63E7" w:rsidRDefault="00AD63E7">
      <w:pPr>
        <w:spacing w:after="0" w:line="240" w:lineRule="auto"/>
      </w:pPr>
      <w:r>
        <w:separator/>
      </w:r>
    </w:p>
  </w:endnote>
  <w:endnote w:type="continuationSeparator" w:id="0">
    <w:p w14:paraId="09C55EEF" w14:textId="77777777" w:rsidR="00AD63E7" w:rsidRDefault="00AD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DE8C" w14:textId="77777777" w:rsidR="00AD63E7" w:rsidRDefault="00AD63E7">
      <w:pPr>
        <w:spacing w:after="0" w:line="240" w:lineRule="auto"/>
      </w:pPr>
      <w:r>
        <w:separator/>
      </w:r>
    </w:p>
  </w:footnote>
  <w:footnote w:type="continuationSeparator" w:id="0">
    <w:p w14:paraId="22567C73" w14:textId="77777777" w:rsidR="00AD63E7" w:rsidRDefault="00AD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771" w14:textId="77777777" w:rsidR="00224B41" w:rsidRDefault="00224B41">
    <w:pPr>
      <w:pBdr>
        <w:bottom w:val="single" w:sz="12" w:space="1" w:color="auto"/>
      </w:pBdr>
      <w:spacing w:after="0" w:line="240" w:lineRule="auto"/>
      <w:jc w:val="center"/>
      <w:rPr>
        <w:i/>
        <w:szCs w:val="28"/>
        <w:u w:val="single"/>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C"/>
    <w:multiLevelType w:val="multilevel"/>
    <w:tmpl w:val="0000000C"/>
    <w:lvl w:ilvl="0">
      <w:start w:val="1"/>
      <w:numFmt w:val="none"/>
      <w:suff w:val="nothing"/>
      <w:lvlText w:val=""/>
      <w:lvlJc w:val="left"/>
      <w:pPr>
        <w:tabs>
          <w:tab w:val="left" w:pos="708"/>
        </w:tabs>
        <w:ind w:left="708" w:firstLine="0"/>
      </w:pPr>
    </w:lvl>
    <w:lvl w:ilvl="1">
      <w:start w:val="1"/>
      <w:numFmt w:val="none"/>
      <w:suff w:val="nothing"/>
      <w:lvlText w:val=""/>
      <w:lvlJc w:val="left"/>
      <w:pPr>
        <w:tabs>
          <w:tab w:val="left" w:pos="708"/>
        </w:tabs>
        <w:ind w:left="708" w:firstLine="0"/>
      </w:pPr>
    </w:lvl>
    <w:lvl w:ilvl="2">
      <w:start w:val="1"/>
      <w:numFmt w:val="none"/>
      <w:suff w:val="nothing"/>
      <w:lvlText w:val=""/>
      <w:lvlJc w:val="left"/>
      <w:pPr>
        <w:tabs>
          <w:tab w:val="left" w:pos="708"/>
        </w:tabs>
        <w:ind w:left="708" w:firstLine="0"/>
      </w:pPr>
    </w:lvl>
    <w:lvl w:ilvl="3">
      <w:start w:val="1"/>
      <w:numFmt w:val="none"/>
      <w:suff w:val="nothing"/>
      <w:lvlText w:val=""/>
      <w:lvlJc w:val="left"/>
      <w:pPr>
        <w:tabs>
          <w:tab w:val="left" w:pos="708"/>
        </w:tabs>
        <w:ind w:left="708" w:firstLine="0"/>
      </w:pPr>
    </w:lvl>
    <w:lvl w:ilvl="4">
      <w:start w:val="1"/>
      <w:numFmt w:val="none"/>
      <w:suff w:val="nothing"/>
      <w:lvlText w:val=""/>
      <w:lvlJc w:val="left"/>
      <w:pPr>
        <w:tabs>
          <w:tab w:val="left" w:pos="708"/>
        </w:tabs>
        <w:ind w:left="708" w:firstLine="0"/>
      </w:pPr>
    </w:lvl>
    <w:lvl w:ilvl="5">
      <w:start w:val="1"/>
      <w:numFmt w:val="none"/>
      <w:suff w:val="nothing"/>
      <w:lvlText w:val=""/>
      <w:lvlJc w:val="left"/>
      <w:pPr>
        <w:tabs>
          <w:tab w:val="left" w:pos="708"/>
        </w:tabs>
        <w:ind w:left="708" w:firstLine="0"/>
      </w:pPr>
    </w:lvl>
    <w:lvl w:ilvl="6">
      <w:start w:val="1"/>
      <w:numFmt w:val="none"/>
      <w:suff w:val="nothing"/>
      <w:lvlText w:val=""/>
      <w:lvlJc w:val="left"/>
      <w:pPr>
        <w:tabs>
          <w:tab w:val="left" w:pos="708"/>
        </w:tabs>
        <w:ind w:left="708" w:firstLine="0"/>
      </w:pPr>
    </w:lvl>
    <w:lvl w:ilvl="7">
      <w:start w:val="1"/>
      <w:numFmt w:val="none"/>
      <w:suff w:val="nothing"/>
      <w:lvlText w:val=""/>
      <w:lvlJc w:val="left"/>
      <w:pPr>
        <w:tabs>
          <w:tab w:val="left" w:pos="708"/>
        </w:tabs>
        <w:ind w:left="708" w:firstLine="0"/>
      </w:pPr>
    </w:lvl>
    <w:lvl w:ilvl="8">
      <w:start w:val="1"/>
      <w:numFmt w:val="none"/>
      <w:suff w:val="nothing"/>
      <w:lvlText w:val=""/>
      <w:lvlJc w:val="left"/>
      <w:pPr>
        <w:tabs>
          <w:tab w:val="left" w:pos="708"/>
        </w:tabs>
        <w:ind w:left="708" w:firstLine="0"/>
      </w:pPr>
    </w:lvl>
  </w:abstractNum>
  <w:abstractNum w:abstractNumId="3" w15:restartNumberingAfterBreak="0">
    <w:nsid w:val="05E96085"/>
    <w:multiLevelType w:val="multilevel"/>
    <w:tmpl w:val="05E960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C21AB2"/>
    <w:multiLevelType w:val="hybridMultilevel"/>
    <w:tmpl w:val="BA3032E2"/>
    <w:lvl w:ilvl="0" w:tplc="2E9EAC12">
      <w:numFmt w:val="bullet"/>
      <w:lvlText w:val="-"/>
      <w:lvlJc w:val="left"/>
      <w:pPr>
        <w:ind w:left="1800" w:hanging="360"/>
      </w:pPr>
      <w:rPr>
        <w:rFonts w:ascii="Arial Narrow" w:eastAsia="Calibri" w:hAnsi="Arial Narrow" w:cs="Arial Narro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 w15:restartNumberingAfterBreak="0">
    <w:nsid w:val="45DA7426"/>
    <w:multiLevelType w:val="multilevel"/>
    <w:tmpl w:val="45DA742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278F0"/>
    <w:multiLevelType w:val="multilevel"/>
    <w:tmpl w:val="4BD278F0"/>
    <w:lvl w:ilvl="0">
      <w:start w:val="1"/>
      <w:numFmt w:val="upperRoman"/>
      <w:lvlText w:val="%1."/>
      <w:lvlJc w:val="left"/>
      <w:pPr>
        <w:ind w:left="720" w:hanging="720"/>
      </w:pPr>
      <w:rPr>
        <w:rFonts w:hint="default"/>
        <w:b/>
        <w:i/>
      </w:rPr>
    </w:lvl>
    <w:lvl w:ilvl="1">
      <w:start w:val="1"/>
      <w:numFmt w:val="lowerLetter"/>
      <w:lvlText w:val="%2)"/>
      <w:lvlJc w:val="left"/>
      <w:pPr>
        <w:ind w:left="107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6F121BA"/>
    <w:multiLevelType w:val="multilevel"/>
    <w:tmpl w:val="56F121BA"/>
    <w:lvl w:ilvl="0">
      <w:start w:val="1"/>
      <w:numFmt w:val="bullet"/>
      <w:lvlText w:val=""/>
      <w:lvlJc w:val="left"/>
      <w:pPr>
        <w:ind w:left="1890" w:hanging="360"/>
      </w:pPr>
      <w:rPr>
        <w:rFonts w:ascii="Wingdings" w:hAnsi="Wingdings" w:hint="default"/>
        <w:sz w:val="16"/>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8" w15:restartNumberingAfterBreak="0">
    <w:nsid w:val="614D16AC"/>
    <w:multiLevelType w:val="multilevel"/>
    <w:tmpl w:val="614D1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932F18"/>
    <w:multiLevelType w:val="multilevel"/>
    <w:tmpl w:val="64932F18"/>
    <w:lvl w:ilvl="0">
      <w:start w:val="1"/>
      <w:numFmt w:val="decimal"/>
      <w:lvlText w:val="%1."/>
      <w:lvlJc w:val="left"/>
      <w:pPr>
        <w:ind w:left="720" w:hanging="360"/>
      </w:pPr>
      <w:rPr>
        <w:rFonts w:hint="default"/>
      </w:rPr>
    </w:lvl>
    <w:lvl w:ilvl="1">
      <w:start w:val="1"/>
      <w:numFmt w:val="lowerLetter"/>
      <w:lvlText w:val="%2."/>
      <w:lvlJc w:val="left"/>
      <w:pPr>
        <w:ind w:left="163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9"/>
  </w:num>
  <w:num w:numId="6">
    <w:abstractNumId w:val="5"/>
  </w:num>
  <w:num w:numId="7">
    <w:abstractNumId w:val="6"/>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08"/>
  <w:hyphenationZone w:val="425"/>
  <w:drawingGridHorizontalSpacing w:val="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C6"/>
    <w:rsid w:val="00025198"/>
    <w:rsid w:val="00041B01"/>
    <w:rsid w:val="000504AC"/>
    <w:rsid w:val="00054D97"/>
    <w:rsid w:val="000610D5"/>
    <w:rsid w:val="0006170E"/>
    <w:rsid w:val="0006436C"/>
    <w:rsid w:val="000729EB"/>
    <w:rsid w:val="00076194"/>
    <w:rsid w:val="00076B35"/>
    <w:rsid w:val="00087999"/>
    <w:rsid w:val="00092A65"/>
    <w:rsid w:val="00097470"/>
    <w:rsid w:val="000A057E"/>
    <w:rsid w:val="000C2D60"/>
    <w:rsid w:val="000D6AA9"/>
    <w:rsid w:val="000E7CD5"/>
    <w:rsid w:val="000E7CEB"/>
    <w:rsid w:val="001131C2"/>
    <w:rsid w:val="00123B38"/>
    <w:rsid w:val="00123E34"/>
    <w:rsid w:val="001434A1"/>
    <w:rsid w:val="0014653C"/>
    <w:rsid w:val="00157F39"/>
    <w:rsid w:val="001737DD"/>
    <w:rsid w:val="001779D0"/>
    <w:rsid w:val="00191F6A"/>
    <w:rsid w:val="00195854"/>
    <w:rsid w:val="00196019"/>
    <w:rsid w:val="001A3EAB"/>
    <w:rsid w:val="001B289E"/>
    <w:rsid w:val="001B2C83"/>
    <w:rsid w:val="001C1446"/>
    <w:rsid w:val="001C55B5"/>
    <w:rsid w:val="001D6A4A"/>
    <w:rsid w:val="001E236C"/>
    <w:rsid w:val="001E5F63"/>
    <w:rsid w:val="001E6E09"/>
    <w:rsid w:val="001E6EE2"/>
    <w:rsid w:val="001F3817"/>
    <w:rsid w:val="00210FCC"/>
    <w:rsid w:val="00213495"/>
    <w:rsid w:val="00224B41"/>
    <w:rsid w:val="002435F7"/>
    <w:rsid w:val="0025505E"/>
    <w:rsid w:val="00262CDB"/>
    <w:rsid w:val="00270AAC"/>
    <w:rsid w:val="002804C0"/>
    <w:rsid w:val="00297EC6"/>
    <w:rsid w:val="002C4059"/>
    <w:rsid w:val="002C5F30"/>
    <w:rsid w:val="002C76C7"/>
    <w:rsid w:val="002D0091"/>
    <w:rsid w:val="002D4435"/>
    <w:rsid w:val="002D4ADC"/>
    <w:rsid w:val="002E3FDD"/>
    <w:rsid w:val="002F6D43"/>
    <w:rsid w:val="003102B9"/>
    <w:rsid w:val="003315C9"/>
    <w:rsid w:val="00336E6A"/>
    <w:rsid w:val="003536DB"/>
    <w:rsid w:val="00367E7E"/>
    <w:rsid w:val="00370775"/>
    <w:rsid w:val="003827E6"/>
    <w:rsid w:val="00394450"/>
    <w:rsid w:val="003968A3"/>
    <w:rsid w:val="003A160E"/>
    <w:rsid w:val="003A7CFA"/>
    <w:rsid w:val="003C00C9"/>
    <w:rsid w:val="003D16C4"/>
    <w:rsid w:val="003E024B"/>
    <w:rsid w:val="00410B9F"/>
    <w:rsid w:val="00415246"/>
    <w:rsid w:val="00415C92"/>
    <w:rsid w:val="0041794F"/>
    <w:rsid w:val="00423E75"/>
    <w:rsid w:val="00430F61"/>
    <w:rsid w:val="0044105E"/>
    <w:rsid w:val="00460F13"/>
    <w:rsid w:val="00467A8C"/>
    <w:rsid w:val="00486152"/>
    <w:rsid w:val="004868D3"/>
    <w:rsid w:val="004917B8"/>
    <w:rsid w:val="004A203E"/>
    <w:rsid w:val="004A2D9E"/>
    <w:rsid w:val="004A37CB"/>
    <w:rsid w:val="004A5BC8"/>
    <w:rsid w:val="004A7036"/>
    <w:rsid w:val="004B265E"/>
    <w:rsid w:val="004D1CA7"/>
    <w:rsid w:val="004D62D5"/>
    <w:rsid w:val="004E6AA4"/>
    <w:rsid w:val="005145C0"/>
    <w:rsid w:val="005215BF"/>
    <w:rsid w:val="00526457"/>
    <w:rsid w:val="00533363"/>
    <w:rsid w:val="0054292A"/>
    <w:rsid w:val="005476FB"/>
    <w:rsid w:val="005605B1"/>
    <w:rsid w:val="00563F91"/>
    <w:rsid w:val="00570E1E"/>
    <w:rsid w:val="00576FB3"/>
    <w:rsid w:val="005778D7"/>
    <w:rsid w:val="00592522"/>
    <w:rsid w:val="00596839"/>
    <w:rsid w:val="005A3386"/>
    <w:rsid w:val="005E06A3"/>
    <w:rsid w:val="00603345"/>
    <w:rsid w:val="006069D5"/>
    <w:rsid w:val="00606EAD"/>
    <w:rsid w:val="006127A1"/>
    <w:rsid w:val="006166E4"/>
    <w:rsid w:val="00625195"/>
    <w:rsid w:val="0062787F"/>
    <w:rsid w:val="00635C45"/>
    <w:rsid w:val="00637526"/>
    <w:rsid w:val="00651A40"/>
    <w:rsid w:val="006528E7"/>
    <w:rsid w:val="00656393"/>
    <w:rsid w:val="00663E6A"/>
    <w:rsid w:val="00677594"/>
    <w:rsid w:val="0068374C"/>
    <w:rsid w:val="00697189"/>
    <w:rsid w:val="006A1EA8"/>
    <w:rsid w:val="006A2CB7"/>
    <w:rsid w:val="006A59DE"/>
    <w:rsid w:val="006A6101"/>
    <w:rsid w:val="006B0543"/>
    <w:rsid w:val="006B40AE"/>
    <w:rsid w:val="006B5EEA"/>
    <w:rsid w:val="006B5FAA"/>
    <w:rsid w:val="006C05FF"/>
    <w:rsid w:val="006C47AC"/>
    <w:rsid w:val="006C7A5E"/>
    <w:rsid w:val="006D7BD4"/>
    <w:rsid w:val="006E1F0D"/>
    <w:rsid w:val="00706284"/>
    <w:rsid w:val="00711F90"/>
    <w:rsid w:val="00713DC5"/>
    <w:rsid w:val="0071609F"/>
    <w:rsid w:val="00717221"/>
    <w:rsid w:val="0074070D"/>
    <w:rsid w:val="007410F3"/>
    <w:rsid w:val="0075025A"/>
    <w:rsid w:val="007514D5"/>
    <w:rsid w:val="00765A91"/>
    <w:rsid w:val="00775CA7"/>
    <w:rsid w:val="00783B8B"/>
    <w:rsid w:val="007A35AB"/>
    <w:rsid w:val="007B2339"/>
    <w:rsid w:val="007B6015"/>
    <w:rsid w:val="007C595C"/>
    <w:rsid w:val="007D4DF4"/>
    <w:rsid w:val="007D6EA4"/>
    <w:rsid w:val="007D7307"/>
    <w:rsid w:val="007F31DA"/>
    <w:rsid w:val="007F3D53"/>
    <w:rsid w:val="007F5104"/>
    <w:rsid w:val="00817031"/>
    <w:rsid w:val="0083529D"/>
    <w:rsid w:val="00840E2F"/>
    <w:rsid w:val="008413D5"/>
    <w:rsid w:val="008567EE"/>
    <w:rsid w:val="008642B0"/>
    <w:rsid w:val="00881910"/>
    <w:rsid w:val="00893F1F"/>
    <w:rsid w:val="008A4CCE"/>
    <w:rsid w:val="008A56FA"/>
    <w:rsid w:val="008B3D97"/>
    <w:rsid w:val="008B420D"/>
    <w:rsid w:val="008B53D8"/>
    <w:rsid w:val="008B6010"/>
    <w:rsid w:val="008C2A35"/>
    <w:rsid w:val="008D0C2D"/>
    <w:rsid w:val="008D36B2"/>
    <w:rsid w:val="008D79A1"/>
    <w:rsid w:val="008E1814"/>
    <w:rsid w:val="008E3A32"/>
    <w:rsid w:val="0090793D"/>
    <w:rsid w:val="009305AD"/>
    <w:rsid w:val="00946253"/>
    <w:rsid w:val="0095540F"/>
    <w:rsid w:val="0096280B"/>
    <w:rsid w:val="0097517B"/>
    <w:rsid w:val="009856A1"/>
    <w:rsid w:val="009872FF"/>
    <w:rsid w:val="009A096B"/>
    <w:rsid w:val="009B2EDE"/>
    <w:rsid w:val="009D4416"/>
    <w:rsid w:val="009E288B"/>
    <w:rsid w:val="009E37B3"/>
    <w:rsid w:val="00A228B6"/>
    <w:rsid w:val="00A51453"/>
    <w:rsid w:val="00A57EB5"/>
    <w:rsid w:val="00A70BAC"/>
    <w:rsid w:val="00A77AFC"/>
    <w:rsid w:val="00A868D0"/>
    <w:rsid w:val="00A902AD"/>
    <w:rsid w:val="00A91DDD"/>
    <w:rsid w:val="00A92533"/>
    <w:rsid w:val="00A956E8"/>
    <w:rsid w:val="00A96CF6"/>
    <w:rsid w:val="00AA32E7"/>
    <w:rsid w:val="00AB5BB5"/>
    <w:rsid w:val="00AC3CB5"/>
    <w:rsid w:val="00AC3F0B"/>
    <w:rsid w:val="00AD61E8"/>
    <w:rsid w:val="00AD63E7"/>
    <w:rsid w:val="00AE33BD"/>
    <w:rsid w:val="00AE4F23"/>
    <w:rsid w:val="00AF1E34"/>
    <w:rsid w:val="00B06791"/>
    <w:rsid w:val="00B06EC7"/>
    <w:rsid w:val="00B16486"/>
    <w:rsid w:val="00B30E2D"/>
    <w:rsid w:val="00B414A5"/>
    <w:rsid w:val="00B833D2"/>
    <w:rsid w:val="00B837E9"/>
    <w:rsid w:val="00B84765"/>
    <w:rsid w:val="00B971DE"/>
    <w:rsid w:val="00BA3CB2"/>
    <w:rsid w:val="00BB15A6"/>
    <w:rsid w:val="00BB27E9"/>
    <w:rsid w:val="00BC45E9"/>
    <w:rsid w:val="00BE4AD3"/>
    <w:rsid w:val="00C24D8F"/>
    <w:rsid w:val="00C43544"/>
    <w:rsid w:val="00C53493"/>
    <w:rsid w:val="00C64065"/>
    <w:rsid w:val="00C76196"/>
    <w:rsid w:val="00CA2976"/>
    <w:rsid w:val="00CA4B2E"/>
    <w:rsid w:val="00CA6E75"/>
    <w:rsid w:val="00CC0E1F"/>
    <w:rsid w:val="00CC7110"/>
    <w:rsid w:val="00CD01EB"/>
    <w:rsid w:val="00CF55CF"/>
    <w:rsid w:val="00D12590"/>
    <w:rsid w:val="00D166C4"/>
    <w:rsid w:val="00D55804"/>
    <w:rsid w:val="00D62F86"/>
    <w:rsid w:val="00D77246"/>
    <w:rsid w:val="00D8391C"/>
    <w:rsid w:val="00D8627C"/>
    <w:rsid w:val="00DC2EBD"/>
    <w:rsid w:val="00DC4040"/>
    <w:rsid w:val="00DC7898"/>
    <w:rsid w:val="00DD174E"/>
    <w:rsid w:val="00DE5BEA"/>
    <w:rsid w:val="00DF0F7D"/>
    <w:rsid w:val="00DF78A3"/>
    <w:rsid w:val="00E26AD2"/>
    <w:rsid w:val="00E345D9"/>
    <w:rsid w:val="00E50264"/>
    <w:rsid w:val="00E51C02"/>
    <w:rsid w:val="00E918B1"/>
    <w:rsid w:val="00EB2C19"/>
    <w:rsid w:val="00EB2D13"/>
    <w:rsid w:val="00EB69CB"/>
    <w:rsid w:val="00EC17DB"/>
    <w:rsid w:val="00EC1BF4"/>
    <w:rsid w:val="00ED475B"/>
    <w:rsid w:val="00EF2FCF"/>
    <w:rsid w:val="00F15F50"/>
    <w:rsid w:val="00F20B3E"/>
    <w:rsid w:val="00F25E2A"/>
    <w:rsid w:val="00F34ECC"/>
    <w:rsid w:val="00F3593D"/>
    <w:rsid w:val="00F362EC"/>
    <w:rsid w:val="00F51281"/>
    <w:rsid w:val="00F64F3B"/>
    <w:rsid w:val="00F73555"/>
    <w:rsid w:val="00F94486"/>
    <w:rsid w:val="00FA43D1"/>
    <w:rsid w:val="00FC22C6"/>
    <w:rsid w:val="00FC6439"/>
    <w:rsid w:val="00FD24D4"/>
    <w:rsid w:val="00FD2981"/>
    <w:rsid w:val="00FE4802"/>
    <w:rsid w:val="00FF4F49"/>
    <w:rsid w:val="00FF552F"/>
    <w:rsid w:val="34AD68BA"/>
    <w:rsid w:val="6032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F8CB6"/>
  <w15:docId w15:val="{2468637C-DFE6-4965-BE58-EFD90192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eastAsia="Times New Roman"/>
      <w:sz w:val="24"/>
      <w:szCs w:val="24"/>
      <w:lang w:val="en-US" w:eastAsia="ar-SA"/>
    </w:rPr>
  </w:style>
  <w:style w:type="paragraph" w:styleId="Heading1">
    <w:name w:val="heading 1"/>
    <w:basedOn w:val="Normal"/>
    <w:next w:val="Normal"/>
    <w:link w:val="Heading1Char"/>
    <w:qFormat/>
    <w:pPr>
      <w:keepNext/>
      <w:tabs>
        <w:tab w:val="left" w:pos="720"/>
      </w:tabs>
      <w:spacing w:before="240" w:after="60"/>
      <w:ind w:left="720" w:hanging="720"/>
      <w:outlineLvl w:val="0"/>
    </w:pPr>
    <w:rPr>
      <w:rFonts w:ascii="Cambria" w:hAnsi="Cambria"/>
      <w:b/>
      <w:bCs/>
      <w:kern w:val="1"/>
      <w:sz w:val="32"/>
      <w:szCs w:val="32"/>
    </w:rPr>
  </w:style>
  <w:style w:type="paragraph" w:styleId="Heading2">
    <w:name w:val="heading 2"/>
    <w:basedOn w:val="Normal"/>
    <w:next w:val="Normal"/>
    <w:link w:val="Heading2Char"/>
    <w:uiPriority w:val="9"/>
    <w:semiHidden/>
    <w:unhideWhenUsed/>
    <w:qFormat/>
    <w:rsid w:val="009B2EDE"/>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BodyText">
    <w:name w:val="Body Text"/>
    <w:basedOn w:val="Normal"/>
    <w:link w:val="BodyTextChar"/>
    <w:pPr>
      <w:spacing w:after="120"/>
    </w:pPr>
  </w:style>
  <w:style w:type="paragraph" w:styleId="Footer">
    <w:name w:val="footer"/>
    <w:basedOn w:val="Normal"/>
    <w:link w:val="FooterChar"/>
    <w:uiPriority w:val="99"/>
    <w:unhideWhenUsed/>
    <w:pPr>
      <w:tabs>
        <w:tab w:val="center" w:pos="4536"/>
        <w:tab w:val="right" w:pos="9072"/>
      </w:tabs>
    </w:pPr>
  </w:style>
  <w:style w:type="paragraph" w:styleId="Header">
    <w:name w:val="header"/>
    <w:basedOn w:val="Normal"/>
    <w:link w:val="HeaderChar"/>
    <w:unhideWhenUsed/>
    <w:pPr>
      <w:tabs>
        <w:tab w:val="center" w:pos="4536"/>
        <w:tab w:val="right" w:pos="9072"/>
      </w:tabs>
    </w:pPr>
  </w:style>
  <w:style w:type="paragraph" w:customStyle="1" w:styleId="CharCharCaracterCaracterChar">
    <w:name w:val="Char Char Caracter Caracter Char"/>
    <w:basedOn w:val="Normal"/>
    <w:pPr>
      <w:widowControl w:val="0"/>
      <w:autoSpaceDE w:val="0"/>
      <w:autoSpaceDN w:val="0"/>
      <w:adjustRightInd w:val="0"/>
      <w:spacing w:after="0" w:line="240" w:lineRule="auto"/>
    </w:pPr>
    <w:rPr>
      <w:lang w:val="pl-PL" w:eastAsia="pl-PL"/>
    </w:rPr>
  </w:style>
  <w:style w:type="character" w:styleId="Hyperlink">
    <w:name w:val="Hyperlink"/>
    <w:rPr>
      <w:color w:val="0000FF"/>
      <w:u w:val="single"/>
    </w:rPr>
  </w:style>
  <w:style w:type="paragraph" w:customStyle="1" w:styleId="BodyText22">
    <w:name w:val="Body Text 22"/>
    <w:basedOn w:val="Normal"/>
    <w:pPr>
      <w:spacing w:after="120" w:line="480" w:lineRule="auto"/>
    </w:pPr>
  </w:style>
  <w:style w:type="paragraph" w:customStyle="1" w:styleId="DefaultText2">
    <w:name w:val="Default Text:2"/>
    <w:basedOn w:val="Normal"/>
    <w:qFormat/>
    <w:rPr>
      <w:szCs w:val="20"/>
    </w:rPr>
  </w:style>
  <w:style w:type="paragraph" w:customStyle="1" w:styleId="ListParagraph1">
    <w:name w:val="List Paragraph1"/>
    <w:basedOn w:val="Normal"/>
    <w:link w:val="ListparagrafCaracter"/>
    <w:uiPriority w:val="34"/>
    <w:qFormat/>
    <w:pPr>
      <w:ind w:left="720"/>
      <w:contextualSpacing/>
    </w:pPr>
  </w:style>
  <w:style w:type="paragraph" w:customStyle="1" w:styleId="CharChar11CaracterCharCharCaracter">
    <w:name w:val="Char Char11 Caracter Char Char Caracter"/>
    <w:basedOn w:val="Normal"/>
  </w:style>
  <w:style w:type="paragraph" w:customStyle="1" w:styleId="TableText">
    <w:name w:val="Table Text"/>
    <w:basedOn w:val="Normal"/>
    <w:pPr>
      <w:tabs>
        <w:tab w:val="decimal" w:pos="0"/>
      </w:tabs>
    </w:pPr>
    <w:rPr>
      <w:szCs w:val="20"/>
    </w:rPr>
  </w:style>
  <w:style w:type="paragraph" w:customStyle="1" w:styleId="Style4">
    <w:name w:val="Style4"/>
    <w:basedOn w:val="Normal"/>
    <w:pPr>
      <w:widowControl w:val="0"/>
      <w:autoSpaceDE w:val="0"/>
      <w:spacing w:line="280" w:lineRule="exact"/>
      <w:ind w:firstLine="722"/>
    </w:pPr>
    <w:rPr>
      <w:rFonts w:ascii="Arial Narrow" w:hAnsi="Arial Narrow"/>
      <w:kern w:val="1"/>
    </w:rPr>
  </w:style>
  <w:style w:type="paragraph" w:customStyle="1" w:styleId="DefaultText1">
    <w:name w:val="Default Text:1"/>
    <w:basedOn w:val="Normal"/>
    <w:pPr>
      <w:overflowPunct w:val="0"/>
      <w:autoSpaceDE w:val="0"/>
      <w:textAlignment w:val="baseline"/>
    </w:pPr>
    <w:rPr>
      <w:szCs w:val="20"/>
    </w:rPr>
  </w:style>
  <w:style w:type="paragraph" w:customStyle="1" w:styleId="al">
    <w:name w:val="a_l"/>
    <w:basedOn w:val="Normal"/>
    <w:pPr>
      <w:spacing w:before="100" w:beforeAutospacing="1" w:after="100" w:afterAutospacing="1"/>
    </w:pPr>
  </w:style>
  <w:style w:type="character" w:customStyle="1" w:styleId="Heading1Char">
    <w:name w:val="Heading 1 Char"/>
    <w:link w:val="Heading1"/>
    <w:rPr>
      <w:rFonts w:ascii="Cambria" w:eastAsia="Times New Roman" w:hAnsi="Cambria" w:cs="Times New Roman"/>
      <w:b/>
      <w:bCs/>
      <w:kern w:val="1"/>
      <w:sz w:val="32"/>
      <w:szCs w:val="32"/>
      <w:lang w:eastAsia="ar-SA"/>
    </w:rPr>
  </w:style>
  <w:style w:type="character" w:customStyle="1" w:styleId="HeaderChar">
    <w:name w:val="Header Char"/>
    <w:link w:val="Header"/>
    <w:rPr>
      <w:rFonts w:ascii="Times New Roman" w:eastAsia="Times New Roman" w:hAnsi="Times New Roman" w:cs="Times New Roman"/>
      <w:sz w:val="24"/>
      <w:szCs w:val="24"/>
      <w:lang w:eastAsia="ar-SA"/>
    </w:rPr>
  </w:style>
  <w:style w:type="character" w:customStyle="1" w:styleId="FooterChar">
    <w:name w:val="Footer Char"/>
    <w:link w:val="Footer"/>
    <w:uiPriority w:val="99"/>
    <w:rPr>
      <w:rFonts w:ascii="Times New Roman" w:eastAsia="Times New Roman" w:hAnsi="Times New Roman" w:cs="Times New Roman"/>
      <w:sz w:val="24"/>
      <w:szCs w:val="24"/>
      <w:lang w:eastAsia="ar-SA"/>
    </w:rPr>
  </w:style>
  <w:style w:type="character" w:customStyle="1" w:styleId="BodyTextChar">
    <w:name w:val="Body Text Char"/>
    <w:link w:val="BodyText"/>
    <w:rPr>
      <w:rFonts w:ascii="Times New Roman" w:eastAsia="Times New Roman" w:hAnsi="Times New Roman" w:cs="Times New Roman"/>
      <w:sz w:val="24"/>
      <w:szCs w:val="24"/>
      <w:lang w:eastAsia="ar-SA"/>
    </w:rPr>
  </w:style>
  <w:style w:type="character" w:customStyle="1" w:styleId="HeaderChar1">
    <w:name w:val="Header Char1"/>
    <w:rPr>
      <w:rFonts w:ascii="Times New Roman" w:eastAsia="Times New Roman" w:hAnsi="Times New Roman" w:cs="Times New Roman"/>
      <w:sz w:val="24"/>
      <w:szCs w:val="24"/>
      <w:lang w:eastAsia="ar-SA"/>
    </w:rPr>
  </w:style>
  <w:style w:type="character" w:customStyle="1" w:styleId="noticetext5">
    <w:name w:val="noticetext5"/>
    <w:rPr>
      <w:rFonts w:ascii="Arial" w:hAnsi="Arial" w:cs="Arial" w:hint="default"/>
      <w:sz w:val="18"/>
      <w:szCs w:val="18"/>
    </w:rPr>
  </w:style>
  <w:style w:type="character" w:customStyle="1" w:styleId="noticetext6">
    <w:name w:val="noticetext6"/>
    <w:rPr>
      <w:rFonts w:ascii="Arial" w:hAnsi="Arial" w:cs="Arial" w:hint="default"/>
      <w:sz w:val="18"/>
      <w:szCs w:val="18"/>
    </w:rPr>
  </w:style>
  <w:style w:type="character" w:customStyle="1" w:styleId="ListparagrafCaracter">
    <w:name w:val="Listă paragraf Caracter"/>
    <w:link w:val="ListParagraph1"/>
    <w:uiPriority w:val="34"/>
    <w:locked/>
    <w:rPr>
      <w:rFonts w:ascii="Times New Roman" w:eastAsia="Times New Roman" w:hAnsi="Times New Roman" w:cs="Times New Roman"/>
      <w:sz w:val="24"/>
      <w:szCs w:val="24"/>
      <w:lang w:eastAsia="ar-SA"/>
    </w:rPr>
  </w:style>
  <w:style w:type="character" w:customStyle="1" w:styleId="BalloonTextChar">
    <w:name w:val="Balloon Text Char"/>
    <w:link w:val="BalloonText"/>
    <w:uiPriority w:val="99"/>
    <w:semiHidden/>
    <w:rPr>
      <w:rFonts w:ascii="Segoe UI" w:eastAsia="Times New Roman" w:hAnsi="Segoe UI" w:cs="Segoe UI"/>
      <w:sz w:val="18"/>
      <w:szCs w:val="18"/>
      <w:lang w:eastAsia="ar-SA"/>
    </w:rPr>
  </w:style>
  <w:style w:type="character" w:customStyle="1" w:styleId="Heading2Char">
    <w:name w:val="Heading 2 Char"/>
    <w:link w:val="Heading2"/>
    <w:uiPriority w:val="9"/>
    <w:semiHidden/>
    <w:rsid w:val="009B2EDE"/>
    <w:rPr>
      <w:rFonts w:ascii="Cambria" w:eastAsia="SimSun" w:hAnsi="Cambria" w:cs="Times New Roman"/>
      <w:b/>
      <w:bCs/>
      <w:i/>
      <w:iCs/>
      <w:sz w:val="28"/>
      <w:szCs w:val="28"/>
      <w:lang w:val="en-US" w:eastAsia="ar-SA"/>
    </w:rPr>
  </w:style>
  <w:style w:type="paragraph" w:styleId="BodyTextIndent">
    <w:name w:val="Body Text Indent"/>
    <w:basedOn w:val="Normal"/>
    <w:link w:val="BodyTextIndentChar"/>
    <w:semiHidden/>
    <w:unhideWhenUsed/>
    <w:rsid w:val="009B2EDE"/>
    <w:pPr>
      <w:spacing w:after="120"/>
      <w:ind w:left="283"/>
    </w:pPr>
  </w:style>
  <w:style w:type="character" w:customStyle="1" w:styleId="BodyTextIndentChar">
    <w:name w:val="Body Text Indent Char"/>
    <w:link w:val="BodyTextIndent"/>
    <w:semiHidden/>
    <w:rsid w:val="009B2EDE"/>
    <w:rPr>
      <w:rFonts w:eastAsia="Times New Roman"/>
      <w:sz w:val="24"/>
      <w:szCs w:val="24"/>
      <w:lang w:val="en-US" w:eastAsia="ar-SA"/>
    </w:rPr>
  </w:style>
  <w:style w:type="character" w:styleId="FootnoteReference">
    <w:name w:val="footnote reference"/>
    <w:rsid w:val="009B2EDE"/>
    <w:rPr>
      <w:vertAlign w:val="superscript"/>
    </w:rPr>
  </w:style>
  <w:style w:type="character" w:styleId="Strong">
    <w:name w:val="Strong"/>
    <w:qFormat/>
    <w:rsid w:val="009B2EDE"/>
    <w:rPr>
      <w:b/>
      <w:bCs/>
    </w:rPr>
  </w:style>
  <w:style w:type="character" w:customStyle="1" w:styleId="ListParagraphChar">
    <w:name w:val="List Paragraph Char"/>
    <w:link w:val="ListParagraph"/>
    <w:uiPriority w:val="34"/>
    <w:locked/>
    <w:rsid w:val="009B2EDE"/>
    <w:rPr>
      <w:rFonts w:eastAsia="Times New Roman"/>
      <w:sz w:val="24"/>
      <w:szCs w:val="24"/>
      <w:lang w:val="en-GB" w:eastAsia="ar-SA"/>
    </w:rPr>
  </w:style>
  <w:style w:type="character" w:customStyle="1" w:styleId="FootnoteTextChar">
    <w:name w:val="Footnote Text Char"/>
    <w:link w:val="FootnoteText"/>
    <w:rsid w:val="009B2EDE"/>
    <w:rPr>
      <w:rFonts w:eastAsia="Times New Roman"/>
      <w:lang w:val="en-GB" w:eastAsia="ar-SA"/>
    </w:rPr>
  </w:style>
  <w:style w:type="paragraph" w:styleId="List">
    <w:name w:val="List"/>
    <w:basedOn w:val="BodyText"/>
    <w:rsid w:val="009B2EDE"/>
    <w:pPr>
      <w:spacing w:line="240" w:lineRule="auto"/>
    </w:pPr>
    <w:rPr>
      <w:rFonts w:cs="Tahoma"/>
      <w:lang w:val="en-GB"/>
    </w:rPr>
  </w:style>
  <w:style w:type="paragraph" w:styleId="FootnoteText">
    <w:name w:val="footnote text"/>
    <w:basedOn w:val="Normal"/>
    <w:link w:val="FootnoteTextChar"/>
    <w:rsid w:val="009B2EDE"/>
    <w:pPr>
      <w:suppressLineNumbers/>
      <w:spacing w:after="0" w:line="240" w:lineRule="auto"/>
      <w:ind w:left="283" w:hanging="283"/>
    </w:pPr>
    <w:rPr>
      <w:sz w:val="20"/>
      <w:szCs w:val="20"/>
      <w:lang w:val="en-GB"/>
    </w:rPr>
  </w:style>
  <w:style w:type="character" w:customStyle="1" w:styleId="FootnoteTextChar1">
    <w:name w:val="Footnote Text Char1"/>
    <w:semiHidden/>
    <w:rsid w:val="009B2EDE"/>
    <w:rPr>
      <w:rFonts w:eastAsia="Times New Roman"/>
      <w:lang w:val="en-US" w:eastAsia="ar-SA"/>
    </w:rPr>
  </w:style>
  <w:style w:type="paragraph" w:customStyle="1" w:styleId="WW-Default">
    <w:name w:val="WW-Default"/>
    <w:rsid w:val="009B2EDE"/>
    <w:pPr>
      <w:suppressAutoHyphens/>
      <w:autoSpaceDE w:val="0"/>
    </w:pPr>
    <w:rPr>
      <w:rFonts w:ascii="Arial" w:eastAsia="Times New Roman" w:hAnsi="Arial" w:cs="Arial"/>
      <w:color w:val="000000"/>
      <w:sz w:val="24"/>
      <w:szCs w:val="24"/>
      <w:lang w:eastAsia="ar-SA"/>
    </w:rPr>
  </w:style>
  <w:style w:type="paragraph" w:customStyle="1" w:styleId="DefaultText">
    <w:name w:val="Default Text"/>
    <w:basedOn w:val="Normal"/>
    <w:link w:val="DefaultTextChar"/>
    <w:rsid w:val="009B2EDE"/>
    <w:pPr>
      <w:overflowPunct w:val="0"/>
      <w:autoSpaceDE w:val="0"/>
      <w:spacing w:after="0" w:line="240" w:lineRule="auto"/>
      <w:textAlignment w:val="baseline"/>
    </w:pPr>
    <w:rPr>
      <w:szCs w:val="20"/>
      <w:lang w:val="ro-RO"/>
    </w:rPr>
  </w:style>
  <w:style w:type="paragraph" w:styleId="ListParagraph">
    <w:name w:val="List Paragraph"/>
    <w:basedOn w:val="Normal"/>
    <w:link w:val="ListParagraphChar"/>
    <w:uiPriority w:val="34"/>
    <w:qFormat/>
    <w:rsid w:val="009B2EDE"/>
    <w:pPr>
      <w:spacing w:after="0" w:line="240" w:lineRule="auto"/>
      <w:ind w:left="708"/>
    </w:pPr>
    <w:rPr>
      <w:lang w:val="en-GB"/>
    </w:rPr>
  </w:style>
  <w:style w:type="paragraph" w:customStyle="1" w:styleId="CharCharCaracterCaracterChar0">
    <w:name w:val="Char Char Caracter Caracter Char"/>
    <w:basedOn w:val="Normal"/>
    <w:rsid w:val="008B53D8"/>
    <w:pPr>
      <w:widowControl w:val="0"/>
      <w:suppressAutoHyphens w:val="0"/>
      <w:autoSpaceDE w:val="0"/>
      <w:autoSpaceDN w:val="0"/>
      <w:adjustRightInd w:val="0"/>
      <w:spacing w:after="0" w:line="240" w:lineRule="auto"/>
    </w:pPr>
    <w:rPr>
      <w:lang w:val="pl-PL" w:eastAsia="pl-PL"/>
    </w:rPr>
  </w:style>
  <w:style w:type="paragraph" w:customStyle="1" w:styleId="CharCharCaracterCaracterChar1">
    <w:name w:val="Char Char Caracter Caracter Char"/>
    <w:basedOn w:val="Normal"/>
    <w:rsid w:val="00FA43D1"/>
    <w:pPr>
      <w:widowControl w:val="0"/>
      <w:suppressAutoHyphens w:val="0"/>
      <w:autoSpaceDE w:val="0"/>
      <w:autoSpaceDN w:val="0"/>
      <w:adjustRightInd w:val="0"/>
      <w:spacing w:after="0" w:line="240" w:lineRule="auto"/>
    </w:pPr>
    <w:rPr>
      <w:lang w:val="pl-PL" w:eastAsia="pl-PL"/>
    </w:rPr>
  </w:style>
  <w:style w:type="paragraph" w:customStyle="1" w:styleId="CharCharCaracterCaracterChar2">
    <w:name w:val="Char Char Caracter Caracter Char"/>
    <w:basedOn w:val="Normal"/>
    <w:rsid w:val="0075025A"/>
    <w:pPr>
      <w:widowControl w:val="0"/>
      <w:suppressAutoHyphens w:val="0"/>
      <w:autoSpaceDE w:val="0"/>
      <w:autoSpaceDN w:val="0"/>
      <w:adjustRightInd w:val="0"/>
      <w:spacing w:after="0" w:line="240" w:lineRule="auto"/>
    </w:pPr>
    <w:rPr>
      <w:lang w:val="pl-PL" w:eastAsia="pl-PL"/>
    </w:rPr>
  </w:style>
  <w:style w:type="paragraph" w:customStyle="1" w:styleId="CharCharCaracterCaracterChar3">
    <w:name w:val="Char Char Caracter Caracter Char"/>
    <w:basedOn w:val="Normal"/>
    <w:rsid w:val="0062787F"/>
    <w:pPr>
      <w:widowControl w:val="0"/>
      <w:suppressAutoHyphens w:val="0"/>
      <w:autoSpaceDE w:val="0"/>
      <w:autoSpaceDN w:val="0"/>
      <w:adjustRightInd w:val="0"/>
      <w:spacing w:after="0" w:line="240" w:lineRule="auto"/>
    </w:pPr>
    <w:rPr>
      <w:lang w:val="pl-PL" w:eastAsia="pl-PL"/>
    </w:rPr>
  </w:style>
  <w:style w:type="paragraph" w:customStyle="1" w:styleId="CharCharCaracterCaracterChar4">
    <w:name w:val="Char Char Caracter Caracter Char"/>
    <w:basedOn w:val="Normal"/>
    <w:rsid w:val="001A3EAB"/>
    <w:pPr>
      <w:widowControl w:val="0"/>
      <w:suppressAutoHyphens w:val="0"/>
      <w:autoSpaceDE w:val="0"/>
      <w:autoSpaceDN w:val="0"/>
      <w:adjustRightInd w:val="0"/>
      <w:spacing w:after="0" w:line="240" w:lineRule="auto"/>
    </w:pPr>
    <w:rPr>
      <w:lang w:val="pl-PL" w:eastAsia="pl-PL"/>
    </w:rPr>
  </w:style>
  <w:style w:type="paragraph" w:customStyle="1" w:styleId="CharCharCaracterCaracterChar5">
    <w:name w:val="Char Char Caracter Caracter Char"/>
    <w:basedOn w:val="Normal"/>
    <w:rsid w:val="00CD01EB"/>
    <w:pPr>
      <w:widowControl w:val="0"/>
      <w:suppressAutoHyphens w:val="0"/>
      <w:autoSpaceDE w:val="0"/>
      <w:autoSpaceDN w:val="0"/>
      <w:adjustRightInd w:val="0"/>
      <w:spacing w:after="0" w:line="240" w:lineRule="auto"/>
    </w:pPr>
    <w:rPr>
      <w:lang w:val="pl-PL" w:eastAsia="pl-PL"/>
    </w:rPr>
  </w:style>
  <w:style w:type="paragraph" w:customStyle="1" w:styleId="CharCharCaracterCaracterChar6">
    <w:name w:val="Char Char Caracter Caracter Char"/>
    <w:basedOn w:val="Normal"/>
    <w:rsid w:val="002804C0"/>
    <w:pPr>
      <w:widowControl w:val="0"/>
      <w:suppressAutoHyphens w:val="0"/>
      <w:autoSpaceDE w:val="0"/>
      <w:autoSpaceDN w:val="0"/>
      <w:adjustRightInd w:val="0"/>
      <w:spacing w:after="0" w:line="240" w:lineRule="auto"/>
    </w:pPr>
    <w:rPr>
      <w:lang w:val="pl-PL" w:eastAsia="pl-PL"/>
    </w:rPr>
  </w:style>
  <w:style w:type="paragraph" w:styleId="NoSpacing">
    <w:name w:val="No Spacing"/>
    <w:uiPriority w:val="1"/>
    <w:qFormat/>
    <w:rsid w:val="002804C0"/>
    <w:rPr>
      <w:rFonts w:ascii="Calibri" w:eastAsia="Times New Roman" w:hAnsi="Calibri"/>
      <w:sz w:val="22"/>
      <w:szCs w:val="22"/>
      <w:lang w:val="en-US" w:eastAsia="en-US"/>
    </w:rPr>
  </w:style>
  <w:style w:type="paragraph" w:customStyle="1" w:styleId="CharCharCaracterCaracterChar7">
    <w:name w:val=" Char Char Caracter Caracter Char"/>
    <w:basedOn w:val="Normal"/>
    <w:rsid w:val="00946253"/>
    <w:pPr>
      <w:widowControl w:val="0"/>
      <w:suppressAutoHyphens w:val="0"/>
      <w:autoSpaceDE w:val="0"/>
      <w:autoSpaceDN w:val="0"/>
      <w:adjustRightInd w:val="0"/>
      <w:spacing w:after="0" w:line="240" w:lineRule="auto"/>
    </w:pPr>
    <w:rPr>
      <w:lang w:val="pl-PL" w:eastAsia="pl-PL"/>
    </w:rPr>
  </w:style>
  <w:style w:type="character" w:customStyle="1" w:styleId="DefaultTextChar">
    <w:name w:val="Default Text Char"/>
    <w:link w:val="DefaultText"/>
    <w:rsid w:val="00946253"/>
    <w:rPr>
      <w:rFonts w:eastAsia="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2299</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DOCUMENTATIE DE ATRIBUIRE</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DOCUMENTATIE DE ATRIBUIRE</dc:title>
  <dc:creator>Sebi</dc:creator>
  <cp:lastModifiedBy>Mitana</cp:lastModifiedBy>
  <cp:revision>2</cp:revision>
  <cp:lastPrinted>2022-02-25T09:46:00Z</cp:lastPrinted>
  <dcterms:created xsi:type="dcterms:W3CDTF">2024-12-17T13:45:00Z</dcterms:created>
  <dcterms:modified xsi:type="dcterms:W3CDTF">2024-12-17T13:45:00Z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